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65EC" w14:textId="77777777" w:rsidR="00F37ECA" w:rsidRDefault="00F37E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3"/>
        <w:gridCol w:w="1327"/>
        <w:gridCol w:w="1072"/>
        <w:gridCol w:w="1327"/>
        <w:gridCol w:w="1072"/>
        <w:gridCol w:w="1327"/>
        <w:gridCol w:w="1072"/>
      </w:tblGrid>
      <w:tr w:rsidR="0099473A" w:rsidRPr="00F37ECA" w14:paraId="1F9E3178" w14:textId="77777777" w:rsidTr="00566E0D">
        <w:tc>
          <w:tcPr>
            <w:tcW w:w="1659" w:type="dxa"/>
          </w:tcPr>
          <w:p w14:paraId="04B3EC4C" w14:textId="77777777" w:rsidR="0099473A" w:rsidRPr="00F37ECA" w:rsidRDefault="0099473A" w:rsidP="00B6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7" w:type="dxa"/>
            <w:gridSpan w:val="6"/>
          </w:tcPr>
          <w:p w14:paraId="057CCBAC" w14:textId="77777777" w:rsidR="0099473A" w:rsidRPr="00F37ECA" w:rsidRDefault="0099473A" w:rsidP="00B623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Frequency (%)</w:t>
            </w:r>
          </w:p>
        </w:tc>
      </w:tr>
      <w:tr w:rsidR="0099473A" w:rsidRPr="00F37ECA" w14:paraId="39ED361A" w14:textId="77777777" w:rsidTr="00566E0D">
        <w:tc>
          <w:tcPr>
            <w:tcW w:w="1659" w:type="dxa"/>
          </w:tcPr>
          <w:p w14:paraId="12DC93FA" w14:textId="5E4BDA75" w:rsidR="0099473A" w:rsidRPr="00F37ECA" w:rsidRDefault="0099473A" w:rsidP="00B623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332586F5" w14:textId="77777777" w:rsidR="0099473A" w:rsidRPr="00F37ECA" w:rsidRDefault="0099473A" w:rsidP="00B623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ratio 1:1</w:t>
            </w:r>
          </w:p>
        </w:tc>
        <w:tc>
          <w:tcPr>
            <w:tcW w:w="2399" w:type="dxa"/>
            <w:gridSpan w:val="2"/>
          </w:tcPr>
          <w:p w14:paraId="41B73421" w14:textId="77777777" w:rsidR="0099473A" w:rsidRPr="00F37ECA" w:rsidRDefault="0099473A" w:rsidP="00B623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ratio 1:2</w:t>
            </w:r>
          </w:p>
        </w:tc>
        <w:tc>
          <w:tcPr>
            <w:tcW w:w="2399" w:type="dxa"/>
            <w:gridSpan w:val="2"/>
          </w:tcPr>
          <w:p w14:paraId="2C57A8A3" w14:textId="77777777" w:rsidR="0099473A" w:rsidRPr="00F37ECA" w:rsidRDefault="0099473A" w:rsidP="00B623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ratio 1:3</w:t>
            </w:r>
          </w:p>
        </w:tc>
      </w:tr>
      <w:tr w:rsidR="00566E0D" w:rsidRPr="00F37ECA" w14:paraId="0B13EEEE" w14:textId="77777777" w:rsidTr="00566E0D">
        <w:tc>
          <w:tcPr>
            <w:tcW w:w="1659" w:type="dxa"/>
          </w:tcPr>
          <w:p w14:paraId="5F2F962F" w14:textId="24F65892" w:rsidR="00566E0D" w:rsidRPr="00F37ECA" w:rsidRDefault="00566E0D" w:rsidP="00566E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Features</w:t>
            </w:r>
          </w:p>
        </w:tc>
        <w:tc>
          <w:tcPr>
            <w:tcW w:w="1327" w:type="dxa"/>
          </w:tcPr>
          <w:p w14:paraId="33C4BE44" w14:textId="35F4BE9D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AllCatModel</w:t>
            </w:r>
            <w:proofErr w:type="spellEnd"/>
          </w:p>
        </w:tc>
        <w:tc>
          <w:tcPr>
            <w:tcW w:w="1072" w:type="dxa"/>
          </w:tcPr>
          <w:p w14:paraId="1DC40FCC" w14:textId="64A8D75E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CatModel</w:t>
            </w:r>
            <w:proofErr w:type="spellEnd"/>
          </w:p>
        </w:tc>
        <w:tc>
          <w:tcPr>
            <w:tcW w:w="1327" w:type="dxa"/>
          </w:tcPr>
          <w:p w14:paraId="059EB777" w14:textId="62A89559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AllCatModel</w:t>
            </w:r>
            <w:proofErr w:type="spellEnd"/>
          </w:p>
        </w:tc>
        <w:tc>
          <w:tcPr>
            <w:tcW w:w="1072" w:type="dxa"/>
          </w:tcPr>
          <w:p w14:paraId="34F1061B" w14:textId="3C5B0E5C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CatModel</w:t>
            </w:r>
            <w:proofErr w:type="spellEnd"/>
          </w:p>
        </w:tc>
        <w:tc>
          <w:tcPr>
            <w:tcW w:w="1327" w:type="dxa"/>
          </w:tcPr>
          <w:p w14:paraId="1D84044A" w14:textId="4795E1ED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AllCatModel</w:t>
            </w:r>
            <w:proofErr w:type="spellEnd"/>
          </w:p>
        </w:tc>
        <w:tc>
          <w:tcPr>
            <w:tcW w:w="1072" w:type="dxa"/>
          </w:tcPr>
          <w:p w14:paraId="5F20DEE5" w14:textId="0C42B7C4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CatModel</w:t>
            </w:r>
            <w:proofErr w:type="spellEnd"/>
          </w:p>
        </w:tc>
      </w:tr>
      <w:tr w:rsidR="00566E0D" w:rsidRPr="006E43F7" w14:paraId="609B651F" w14:textId="77777777" w:rsidTr="00566E0D">
        <w:tc>
          <w:tcPr>
            <w:tcW w:w="1659" w:type="dxa"/>
          </w:tcPr>
          <w:p w14:paraId="5C4168D2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Age</w:t>
            </w:r>
          </w:p>
        </w:tc>
        <w:tc>
          <w:tcPr>
            <w:tcW w:w="1327" w:type="dxa"/>
          </w:tcPr>
          <w:p w14:paraId="47634BE7" w14:textId="6A48EEE7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072" w:type="dxa"/>
          </w:tcPr>
          <w:p w14:paraId="545F3746" w14:textId="2CEF52BB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327" w:type="dxa"/>
          </w:tcPr>
          <w:p w14:paraId="07989272" w14:textId="4E9082BB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72" w:type="dxa"/>
          </w:tcPr>
          <w:p w14:paraId="63D8635A" w14:textId="2F8EE29A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327" w:type="dxa"/>
          </w:tcPr>
          <w:p w14:paraId="1B29D1F2" w14:textId="40766597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072" w:type="dxa"/>
          </w:tcPr>
          <w:p w14:paraId="7F685540" w14:textId="3E63FC36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566E0D" w:rsidRPr="00F37ECA" w14:paraId="5C2BF1C6" w14:textId="77777777" w:rsidTr="00566E0D">
        <w:tc>
          <w:tcPr>
            <w:tcW w:w="1659" w:type="dxa"/>
          </w:tcPr>
          <w:p w14:paraId="44832D41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BMI</w:t>
            </w:r>
          </w:p>
        </w:tc>
        <w:tc>
          <w:tcPr>
            <w:tcW w:w="1327" w:type="dxa"/>
          </w:tcPr>
          <w:p w14:paraId="531E15EC" w14:textId="0B01FC26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2" w:type="dxa"/>
          </w:tcPr>
          <w:p w14:paraId="776BEC07" w14:textId="7093D180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27" w:type="dxa"/>
          </w:tcPr>
          <w:p w14:paraId="7FA00CC2" w14:textId="18F40CD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2" w:type="dxa"/>
          </w:tcPr>
          <w:p w14:paraId="024ACB72" w14:textId="0AF48A9C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7" w:type="dxa"/>
          </w:tcPr>
          <w:p w14:paraId="37C029E0" w14:textId="19243A3C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14:paraId="0A6B947B" w14:textId="6B9526A6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6E0D" w:rsidRPr="00F37ECA" w14:paraId="3EA5F47C" w14:textId="77777777" w:rsidTr="00566E0D">
        <w:tc>
          <w:tcPr>
            <w:tcW w:w="1659" w:type="dxa"/>
          </w:tcPr>
          <w:p w14:paraId="1CE72784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Age of menarche</w:t>
            </w:r>
          </w:p>
        </w:tc>
        <w:tc>
          <w:tcPr>
            <w:tcW w:w="1327" w:type="dxa"/>
          </w:tcPr>
          <w:p w14:paraId="3CC20A46" w14:textId="6632E451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72" w:type="dxa"/>
          </w:tcPr>
          <w:p w14:paraId="6AE3C167" w14:textId="27CA4713" w:rsidR="00566E0D" w:rsidRPr="0034373F" w:rsidRDefault="0034373F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27" w:type="dxa"/>
          </w:tcPr>
          <w:p w14:paraId="099227B9" w14:textId="659C48F9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2" w:type="dxa"/>
          </w:tcPr>
          <w:p w14:paraId="3E7F6D13" w14:textId="7A2E1BFA" w:rsidR="00566E0D" w:rsidRPr="00F37ECA" w:rsidRDefault="00F608F0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27" w:type="dxa"/>
          </w:tcPr>
          <w:p w14:paraId="3434E116" w14:textId="1DDAC44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39885808" w14:textId="18209B11" w:rsidR="00566E0D" w:rsidRPr="00F37ECA" w:rsidRDefault="00F608F0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66E0D" w:rsidRPr="00F37ECA" w14:paraId="22ADE722" w14:textId="77777777" w:rsidTr="00566E0D">
        <w:tc>
          <w:tcPr>
            <w:tcW w:w="1659" w:type="dxa"/>
          </w:tcPr>
          <w:p w14:paraId="7FA1211E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BRCA 1</w:t>
            </w:r>
          </w:p>
        </w:tc>
        <w:tc>
          <w:tcPr>
            <w:tcW w:w="1327" w:type="dxa"/>
          </w:tcPr>
          <w:p w14:paraId="6C9AAD7F" w14:textId="496DDF34" w:rsidR="00566E0D" w:rsidRPr="002E5953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72" w:type="dxa"/>
          </w:tcPr>
          <w:p w14:paraId="63808790" w14:textId="3B79DA0B" w:rsidR="00566E0D" w:rsidRPr="002E5953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64CC00C6" w14:textId="37A8684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</w:tcPr>
          <w:p w14:paraId="54DD8F54" w14:textId="66BADB76" w:rsidR="00566E0D" w:rsidRPr="00B7175A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27" w:type="dxa"/>
          </w:tcPr>
          <w:p w14:paraId="7DC42FBB" w14:textId="6CA7846B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2" w:type="dxa"/>
          </w:tcPr>
          <w:p w14:paraId="52D0788F" w14:textId="0232A5A2" w:rsidR="00566E0D" w:rsidRPr="00B7175A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566E0D" w:rsidRPr="008248C5" w14:paraId="451E17D8" w14:textId="77777777" w:rsidTr="00566E0D">
        <w:tc>
          <w:tcPr>
            <w:tcW w:w="1659" w:type="dxa"/>
          </w:tcPr>
          <w:p w14:paraId="0488CD62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BRCA 2</w:t>
            </w:r>
          </w:p>
        </w:tc>
        <w:tc>
          <w:tcPr>
            <w:tcW w:w="1327" w:type="dxa"/>
          </w:tcPr>
          <w:p w14:paraId="182445F0" w14:textId="17189753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72" w:type="dxa"/>
          </w:tcPr>
          <w:p w14:paraId="0F3BEDC4" w14:textId="5105B2B4" w:rsidR="00566E0D" w:rsidRPr="008248C5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66FEAC25" w14:textId="52B43963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72" w:type="dxa"/>
          </w:tcPr>
          <w:p w14:paraId="091D1E6C" w14:textId="7A42DC76" w:rsidR="00566E0D" w:rsidRPr="008248C5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27" w:type="dxa"/>
          </w:tcPr>
          <w:p w14:paraId="5230BD32" w14:textId="718FED69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2" w:type="dxa"/>
          </w:tcPr>
          <w:p w14:paraId="3D24BAC6" w14:textId="030403A0" w:rsidR="00566E0D" w:rsidRPr="008248C5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566E0D" w:rsidRPr="008248C5" w14:paraId="68F8E54A" w14:textId="77777777" w:rsidTr="00566E0D">
        <w:tc>
          <w:tcPr>
            <w:tcW w:w="1659" w:type="dxa"/>
          </w:tcPr>
          <w:p w14:paraId="2E85921C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CA125</w:t>
            </w:r>
          </w:p>
        </w:tc>
        <w:tc>
          <w:tcPr>
            <w:tcW w:w="1327" w:type="dxa"/>
          </w:tcPr>
          <w:p w14:paraId="15F834DE" w14:textId="2571FEEE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72" w:type="dxa"/>
          </w:tcPr>
          <w:p w14:paraId="55431170" w14:textId="36D147D9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3E59D21B" w14:textId="670A7882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072" w:type="dxa"/>
          </w:tcPr>
          <w:p w14:paraId="0900EAA7" w14:textId="092ABEF0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16AABD49" w14:textId="3993CEC1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072" w:type="dxa"/>
          </w:tcPr>
          <w:p w14:paraId="0336D0E7" w14:textId="775B3196" w:rsidR="00566E0D" w:rsidRPr="008248C5" w:rsidRDefault="006C6167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566E0D" w:rsidRPr="006E43F7" w14:paraId="523A90E4" w14:textId="77777777" w:rsidTr="00566E0D">
        <w:tc>
          <w:tcPr>
            <w:tcW w:w="1659" w:type="dxa"/>
          </w:tcPr>
          <w:p w14:paraId="2F812AA4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MatoRRSO</w:t>
            </w:r>
          </w:p>
        </w:tc>
        <w:tc>
          <w:tcPr>
            <w:tcW w:w="1327" w:type="dxa"/>
          </w:tcPr>
          <w:p w14:paraId="28CCA72E" w14:textId="214DB7A5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72" w:type="dxa"/>
          </w:tcPr>
          <w:p w14:paraId="094DAF7F" w14:textId="5BB429B7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327" w:type="dxa"/>
          </w:tcPr>
          <w:p w14:paraId="36BEDC27" w14:textId="17BE027F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72" w:type="dxa"/>
          </w:tcPr>
          <w:p w14:paraId="04524D6B" w14:textId="0CD7BA77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327" w:type="dxa"/>
          </w:tcPr>
          <w:p w14:paraId="5E16CC25" w14:textId="766F9475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72" w:type="dxa"/>
          </w:tcPr>
          <w:p w14:paraId="6470B0C6" w14:textId="1D112434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566E0D" w:rsidRPr="008248C5" w14:paraId="5D784483" w14:textId="77777777" w:rsidTr="00566E0D">
        <w:tc>
          <w:tcPr>
            <w:tcW w:w="1659" w:type="dxa"/>
          </w:tcPr>
          <w:p w14:paraId="2BD5696D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Pregnancy </w:t>
            </w:r>
            <w:proofErr w:type="spellStart"/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nftd</w:t>
            </w:r>
            <w:proofErr w:type="spellEnd"/>
          </w:p>
        </w:tc>
        <w:tc>
          <w:tcPr>
            <w:tcW w:w="1327" w:type="dxa"/>
          </w:tcPr>
          <w:p w14:paraId="1237A88A" w14:textId="3D8AFDD9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2" w:type="dxa"/>
          </w:tcPr>
          <w:p w14:paraId="353A31F8" w14:textId="27A89E82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20B572BB" w14:textId="6F7291DC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072" w:type="dxa"/>
          </w:tcPr>
          <w:p w14:paraId="149BD9DA" w14:textId="41F176D3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327" w:type="dxa"/>
          </w:tcPr>
          <w:p w14:paraId="18C0DD94" w14:textId="319F3E3F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72" w:type="dxa"/>
          </w:tcPr>
          <w:p w14:paraId="3A01431B" w14:textId="6ADA7DDC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566E0D" w:rsidRPr="008248C5" w14:paraId="42FB73DC" w14:textId="77777777" w:rsidTr="00566E0D">
        <w:tc>
          <w:tcPr>
            <w:tcW w:w="1659" w:type="dxa"/>
          </w:tcPr>
          <w:p w14:paraId="69E95065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Estroprogestin</w:t>
            </w:r>
            <w:proofErr w:type="spellEnd"/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use</w:t>
            </w:r>
          </w:p>
        </w:tc>
        <w:tc>
          <w:tcPr>
            <w:tcW w:w="1327" w:type="dxa"/>
          </w:tcPr>
          <w:p w14:paraId="43649833" w14:textId="18393D8F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72" w:type="dxa"/>
          </w:tcPr>
          <w:p w14:paraId="36BE27BB" w14:textId="374C6B75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2CAA4893" w14:textId="195288F4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72" w:type="dxa"/>
          </w:tcPr>
          <w:p w14:paraId="38070022" w14:textId="1F7E435F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760AA8EE" w14:textId="4523C689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2" w:type="dxa"/>
          </w:tcPr>
          <w:p w14:paraId="7F9CF1F6" w14:textId="64E948BB" w:rsidR="00566E0D" w:rsidRPr="00B7175A" w:rsidRDefault="00B7175A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66E0D" w:rsidRPr="00F37ECA" w14:paraId="1BC615F0" w14:textId="77777777" w:rsidTr="00566E0D">
        <w:tc>
          <w:tcPr>
            <w:tcW w:w="1659" w:type="dxa"/>
          </w:tcPr>
          <w:p w14:paraId="4398A4C0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History of endometriosis</w:t>
            </w:r>
          </w:p>
        </w:tc>
        <w:tc>
          <w:tcPr>
            <w:tcW w:w="1327" w:type="dxa"/>
          </w:tcPr>
          <w:p w14:paraId="717AF1A6" w14:textId="66FB549D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2" w:type="dxa"/>
          </w:tcPr>
          <w:p w14:paraId="51F52DD2" w14:textId="2C99B8C0" w:rsidR="00566E0D" w:rsidRPr="008248C5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1092BE4E" w14:textId="0E5CBF0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2" w:type="dxa"/>
          </w:tcPr>
          <w:p w14:paraId="45EBA37C" w14:textId="7A0241D8" w:rsidR="00566E0D" w:rsidRPr="000D45AD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27" w:type="dxa"/>
          </w:tcPr>
          <w:p w14:paraId="61BDED94" w14:textId="088452D6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2" w:type="dxa"/>
          </w:tcPr>
          <w:p w14:paraId="7BEBAFD9" w14:textId="6B72068F" w:rsidR="00566E0D" w:rsidRPr="00F37ECA" w:rsidRDefault="00A57A24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66E0D" w:rsidRPr="008248C5" w14:paraId="47F93745" w14:textId="77777777" w:rsidTr="00566E0D">
        <w:tc>
          <w:tcPr>
            <w:tcW w:w="1659" w:type="dxa"/>
          </w:tcPr>
          <w:p w14:paraId="194466A4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PAPS</w:t>
            </w:r>
          </w:p>
        </w:tc>
        <w:tc>
          <w:tcPr>
            <w:tcW w:w="1327" w:type="dxa"/>
          </w:tcPr>
          <w:p w14:paraId="279599C6" w14:textId="52E9F7AE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72" w:type="dxa"/>
          </w:tcPr>
          <w:p w14:paraId="70225BDF" w14:textId="5800EE82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327" w:type="dxa"/>
          </w:tcPr>
          <w:p w14:paraId="10E8AD74" w14:textId="17182BFC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72" w:type="dxa"/>
          </w:tcPr>
          <w:p w14:paraId="712B5FFD" w14:textId="1D9DB42F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27" w:type="dxa"/>
          </w:tcPr>
          <w:p w14:paraId="773C1AE5" w14:textId="576A7FC8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72" w:type="dxa"/>
          </w:tcPr>
          <w:p w14:paraId="280E4EFE" w14:textId="5EC47884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566E0D" w:rsidRPr="008248C5" w14:paraId="1BCA84A3" w14:textId="77777777" w:rsidTr="00566E0D">
        <w:tc>
          <w:tcPr>
            <w:tcW w:w="1659" w:type="dxa"/>
          </w:tcPr>
          <w:p w14:paraId="3ECA3978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OC FDR</w:t>
            </w:r>
          </w:p>
        </w:tc>
        <w:tc>
          <w:tcPr>
            <w:tcW w:w="1327" w:type="dxa"/>
          </w:tcPr>
          <w:p w14:paraId="1A9C82C4" w14:textId="74CFB695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2" w:type="dxa"/>
          </w:tcPr>
          <w:p w14:paraId="6F0B7D8B" w14:textId="2C9C1DA3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327" w:type="dxa"/>
          </w:tcPr>
          <w:p w14:paraId="11CCFF77" w14:textId="155C12E1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072" w:type="dxa"/>
          </w:tcPr>
          <w:p w14:paraId="26DC2C3E" w14:textId="418693AC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44515292" w14:textId="2BB503A9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72" w:type="dxa"/>
          </w:tcPr>
          <w:p w14:paraId="679A0BFB" w14:textId="2BDA16F8" w:rsidR="00566E0D" w:rsidRPr="008248C5" w:rsidRDefault="00B7175A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566E0D" w:rsidRPr="008248C5" w14:paraId="2A709751" w14:textId="77777777" w:rsidTr="00566E0D">
        <w:tc>
          <w:tcPr>
            <w:tcW w:w="1659" w:type="dxa"/>
          </w:tcPr>
          <w:p w14:paraId="434F1CA2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OC </w:t>
            </w:r>
            <w:proofErr w:type="spellStart"/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Nfdr</w:t>
            </w:r>
            <w:proofErr w:type="spellEnd"/>
          </w:p>
        </w:tc>
        <w:tc>
          <w:tcPr>
            <w:tcW w:w="1327" w:type="dxa"/>
          </w:tcPr>
          <w:p w14:paraId="48E88748" w14:textId="5F9C734E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2" w:type="dxa"/>
          </w:tcPr>
          <w:p w14:paraId="4D0A4E43" w14:textId="62502CF8" w:rsidR="00566E0D" w:rsidRPr="008248C5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327" w:type="dxa"/>
          </w:tcPr>
          <w:p w14:paraId="1484CD1D" w14:textId="084CFB49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072" w:type="dxa"/>
          </w:tcPr>
          <w:p w14:paraId="1F695142" w14:textId="21FFD279" w:rsidR="00566E0D" w:rsidRPr="008248C5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3CEA326B" w14:textId="5A5A225D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72" w:type="dxa"/>
          </w:tcPr>
          <w:p w14:paraId="265F208D" w14:textId="22DF8B1E" w:rsidR="00566E0D" w:rsidRPr="008248C5" w:rsidRDefault="00A57A24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566E0D" w:rsidRPr="00F37ECA" w14:paraId="2A62317F" w14:textId="77777777" w:rsidTr="00566E0D">
        <w:tc>
          <w:tcPr>
            <w:tcW w:w="1659" w:type="dxa"/>
          </w:tcPr>
          <w:p w14:paraId="3C69CCF4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OC SDR</w:t>
            </w:r>
          </w:p>
        </w:tc>
        <w:tc>
          <w:tcPr>
            <w:tcW w:w="1327" w:type="dxa"/>
          </w:tcPr>
          <w:p w14:paraId="24F4951F" w14:textId="100056DF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2" w:type="dxa"/>
          </w:tcPr>
          <w:p w14:paraId="41E86DE7" w14:textId="4AD96850" w:rsidR="00566E0D" w:rsidRPr="003021AC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1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27" w:type="dxa"/>
          </w:tcPr>
          <w:p w14:paraId="65B9E14E" w14:textId="0C50E62E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2" w:type="dxa"/>
          </w:tcPr>
          <w:p w14:paraId="0CCD18C7" w14:textId="68E7A983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7" w:type="dxa"/>
          </w:tcPr>
          <w:p w14:paraId="22AE855E" w14:textId="4EE53DEC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2" w:type="dxa"/>
          </w:tcPr>
          <w:p w14:paraId="333C4650" w14:textId="01341787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66E0D" w:rsidRPr="008248C5" w14:paraId="017BB219" w14:textId="77777777" w:rsidTr="00566E0D">
        <w:tc>
          <w:tcPr>
            <w:tcW w:w="1659" w:type="dxa"/>
          </w:tcPr>
          <w:p w14:paraId="1411A517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OC </w:t>
            </w:r>
            <w:proofErr w:type="spellStart"/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Nsdr</w:t>
            </w:r>
            <w:proofErr w:type="spellEnd"/>
          </w:p>
        </w:tc>
        <w:tc>
          <w:tcPr>
            <w:tcW w:w="1327" w:type="dxa"/>
          </w:tcPr>
          <w:p w14:paraId="75A49CB2" w14:textId="78117330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2" w:type="dxa"/>
          </w:tcPr>
          <w:p w14:paraId="03F70F91" w14:textId="4A788F44" w:rsidR="00566E0D" w:rsidRPr="008248C5" w:rsidRDefault="00EF3298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27" w:type="dxa"/>
          </w:tcPr>
          <w:p w14:paraId="7590309B" w14:textId="169B3134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72" w:type="dxa"/>
          </w:tcPr>
          <w:p w14:paraId="381CE799" w14:textId="0C006F19" w:rsidR="00566E0D" w:rsidRPr="008248C5" w:rsidRDefault="00EF3298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39E768DA" w14:textId="4B857567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72" w:type="dxa"/>
          </w:tcPr>
          <w:p w14:paraId="47ED9BB8" w14:textId="72517999" w:rsidR="00566E0D" w:rsidRPr="008248C5" w:rsidRDefault="00EF3298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566E0D" w:rsidRPr="008248C5" w14:paraId="0353CBE1" w14:textId="77777777" w:rsidTr="00566E0D">
        <w:tc>
          <w:tcPr>
            <w:tcW w:w="1659" w:type="dxa"/>
          </w:tcPr>
          <w:p w14:paraId="016C0ACE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Previous BC</w:t>
            </w:r>
          </w:p>
        </w:tc>
        <w:tc>
          <w:tcPr>
            <w:tcW w:w="1327" w:type="dxa"/>
          </w:tcPr>
          <w:p w14:paraId="4869E94D" w14:textId="507CF1E5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72" w:type="dxa"/>
          </w:tcPr>
          <w:p w14:paraId="28E72A46" w14:textId="5DCF4397" w:rsidR="00566E0D" w:rsidRPr="00F608F0" w:rsidRDefault="00F608F0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27" w:type="dxa"/>
          </w:tcPr>
          <w:p w14:paraId="1FC8796B" w14:textId="5ABB5E19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72" w:type="dxa"/>
          </w:tcPr>
          <w:p w14:paraId="474D8F90" w14:textId="3A2FFC12" w:rsidR="00566E0D" w:rsidRPr="008248C5" w:rsidRDefault="00F608F0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71EE12BC" w14:textId="59F5D51F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72" w:type="dxa"/>
          </w:tcPr>
          <w:p w14:paraId="0589677D" w14:textId="5CEA04A4" w:rsidR="00566E0D" w:rsidRPr="008248C5" w:rsidRDefault="00F608F0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566E0D" w:rsidRPr="00F37ECA" w14:paraId="1D077D17" w14:textId="77777777" w:rsidTr="00566E0D">
        <w:tc>
          <w:tcPr>
            <w:tcW w:w="1659" w:type="dxa"/>
          </w:tcPr>
          <w:p w14:paraId="40C12352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BC FDR</w:t>
            </w:r>
          </w:p>
        </w:tc>
        <w:tc>
          <w:tcPr>
            <w:tcW w:w="1327" w:type="dxa"/>
          </w:tcPr>
          <w:p w14:paraId="05D04A98" w14:textId="6458C8F6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4C74DD8D" w14:textId="742D674A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7" w:type="dxa"/>
          </w:tcPr>
          <w:p w14:paraId="1FDD7585" w14:textId="6115C67D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2" w:type="dxa"/>
          </w:tcPr>
          <w:p w14:paraId="3A64561F" w14:textId="1A252C2D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27" w:type="dxa"/>
          </w:tcPr>
          <w:p w14:paraId="274D582D" w14:textId="46FDE4E5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2" w:type="dxa"/>
          </w:tcPr>
          <w:p w14:paraId="3648AC51" w14:textId="217FDFE3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66E0D" w:rsidRPr="006E43F7" w14:paraId="56EF5D0E" w14:textId="77777777" w:rsidTr="00566E0D">
        <w:tc>
          <w:tcPr>
            <w:tcW w:w="1659" w:type="dxa"/>
          </w:tcPr>
          <w:p w14:paraId="435690C8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BC </w:t>
            </w:r>
            <w:proofErr w:type="spellStart"/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Nfdr</w:t>
            </w:r>
            <w:proofErr w:type="spellEnd"/>
          </w:p>
        </w:tc>
        <w:tc>
          <w:tcPr>
            <w:tcW w:w="1327" w:type="dxa"/>
          </w:tcPr>
          <w:p w14:paraId="4DDA71C7" w14:textId="3D227F5A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072" w:type="dxa"/>
          </w:tcPr>
          <w:p w14:paraId="6AFD0FB0" w14:textId="55ED47EB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2FD3FF42" w14:textId="1B6C8859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72" w:type="dxa"/>
          </w:tcPr>
          <w:p w14:paraId="094FB446" w14:textId="3CD70922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4347DABF" w14:textId="15430ED8" w:rsidR="00566E0D" w:rsidRPr="006E43F7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72" w:type="dxa"/>
          </w:tcPr>
          <w:p w14:paraId="51C3931B" w14:textId="575F2BB7" w:rsidR="00566E0D" w:rsidRPr="006E43F7" w:rsidRDefault="003875E9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566E0D" w:rsidRPr="008248C5" w14:paraId="437F0F32" w14:textId="77777777" w:rsidTr="00566E0D">
        <w:tc>
          <w:tcPr>
            <w:tcW w:w="1659" w:type="dxa"/>
          </w:tcPr>
          <w:p w14:paraId="37D1D1A8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BC SDR</w:t>
            </w:r>
          </w:p>
        </w:tc>
        <w:tc>
          <w:tcPr>
            <w:tcW w:w="1327" w:type="dxa"/>
          </w:tcPr>
          <w:p w14:paraId="33988D49" w14:textId="6F7C6E71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2" w:type="dxa"/>
          </w:tcPr>
          <w:p w14:paraId="0764DF45" w14:textId="3CE05B99" w:rsidR="00566E0D" w:rsidRPr="008248C5" w:rsidRDefault="003021AC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7" w:type="dxa"/>
          </w:tcPr>
          <w:p w14:paraId="514EC2A1" w14:textId="2DB77721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072" w:type="dxa"/>
          </w:tcPr>
          <w:p w14:paraId="43D60740" w14:textId="0AE6C2CF" w:rsidR="00566E0D" w:rsidRPr="008248C5" w:rsidRDefault="003021AC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7" w:type="dxa"/>
          </w:tcPr>
          <w:p w14:paraId="19FCED2C" w14:textId="489D2C4A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72" w:type="dxa"/>
          </w:tcPr>
          <w:p w14:paraId="04E0EA09" w14:textId="3BA9AABA" w:rsidR="00566E0D" w:rsidRPr="008248C5" w:rsidRDefault="003021AC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66E0D" w:rsidRPr="00F37ECA" w14:paraId="4E51BB07" w14:textId="77777777" w:rsidTr="00566E0D">
        <w:tc>
          <w:tcPr>
            <w:tcW w:w="1659" w:type="dxa"/>
          </w:tcPr>
          <w:p w14:paraId="7C76C647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BC </w:t>
            </w:r>
            <w:proofErr w:type="spellStart"/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Nsdr</w:t>
            </w:r>
            <w:proofErr w:type="spellEnd"/>
          </w:p>
        </w:tc>
        <w:tc>
          <w:tcPr>
            <w:tcW w:w="1327" w:type="dxa"/>
          </w:tcPr>
          <w:p w14:paraId="75855120" w14:textId="13A5E196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2" w:type="dxa"/>
          </w:tcPr>
          <w:p w14:paraId="73A19F2E" w14:textId="03CF7A6F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7" w:type="dxa"/>
          </w:tcPr>
          <w:p w14:paraId="4E153CFF" w14:textId="7261FAB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2" w:type="dxa"/>
          </w:tcPr>
          <w:p w14:paraId="1A649EA0" w14:textId="02E298B2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27" w:type="dxa"/>
          </w:tcPr>
          <w:p w14:paraId="3614C7DE" w14:textId="50B8F916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</w:tcPr>
          <w:p w14:paraId="21261DCB" w14:textId="48CC9737" w:rsidR="00566E0D" w:rsidRPr="00F37ECA" w:rsidRDefault="003021AC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66E0D" w:rsidRPr="008248C5" w14:paraId="2280274B" w14:textId="77777777" w:rsidTr="00566E0D">
        <w:tc>
          <w:tcPr>
            <w:tcW w:w="1659" w:type="dxa"/>
          </w:tcPr>
          <w:p w14:paraId="3080E3EB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PR</w:t>
            </w:r>
          </w:p>
        </w:tc>
        <w:tc>
          <w:tcPr>
            <w:tcW w:w="1327" w:type="dxa"/>
          </w:tcPr>
          <w:p w14:paraId="2D92EC50" w14:textId="5DCBE6C5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72" w:type="dxa"/>
          </w:tcPr>
          <w:p w14:paraId="5BB4892F" w14:textId="062E9F12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3378D740" w14:textId="33DB19A4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72" w:type="dxa"/>
          </w:tcPr>
          <w:p w14:paraId="37FFAF9C" w14:textId="329FDCFA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0797B032" w14:textId="6338918A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72" w:type="dxa"/>
          </w:tcPr>
          <w:p w14:paraId="6700BDD9" w14:textId="1FE8C967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F37ECA" w14:paraId="0EFFA9C3" w14:textId="77777777" w:rsidTr="00566E0D">
        <w:tc>
          <w:tcPr>
            <w:tcW w:w="1659" w:type="dxa"/>
          </w:tcPr>
          <w:p w14:paraId="29702C95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ER</w:t>
            </w:r>
          </w:p>
        </w:tc>
        <w:tc>
          <w:tcPr>
            <w:tcW w:w="1327" w:type="dxa"/>
          </w:tcPr>
          <w:p w14:paraId="27D67078" w14:textId="72610501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2" w:type="dxa"/>
          </w:tcPr>
          <w:p w14:paraId="4F6B1CC8" w14:textId="67BF49E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736B172D" w14:textId="77736B09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2" w:type="dxa"/>
          </w:tcPr>
          <w:p w14:paraId="5B3BF787" w14:textId="39ED3A3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2A9FBE18" w14:textId="0C343F17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2693CBD6" w14:textId="40832532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8248C5" w14:paraId="2CEB3931" w14:textId="77777777" w:rsidTr="00566E0D">
        <w:tc>
          <w:tcPr>
            <w:tcW w:w="1659" w:type="dxa"/>
          </w:tcPr>
          <w:p w14:paraId="0120493A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HER2</w:t>
            </w:r>
          </w:p>
        </w:tc>
        <w:tc>
          <w:tcPr>
            <w:tcW w:w="1327" w:type="dxa"/>
          </w:tcPr>
          <w:p w14:paraId="7BCFCF8F" w14:textId="0F09F7B8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2" w:type="dxa"/>
          </w:tcPr>
          <w:p w14:paraId="4EA5F010" w14:textId="3081FD07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6FE93BDF" w14:textId="21DE3CE5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72" w:type="dxa"/>
          </w:tcPr>
          <w:p w14:paraId="4EF78648" w14:textId="5CDE1555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177D8C4E" w14:textId="4B6514AB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72" w:type="dxa"/>
          </w:tcPr>
          <w:p w14:paraId="08E74FC0" w14:textId="0236D286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8248C5" w14:paraId="5E15B583" w14:textId="77777777" w:rsidTr="00566E0D">
        <w:tc>
          <w:tcPr>
            <w:tcW w:w="1659" w:type="dxa"/>
          </w:tcPr>
          <w:p w14:paraId="56FDC85E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Grade</w:t>
            </w:r>
          </w:p>
        </w:tc>
        <w:tc>
          <w:tcPr>
            <w:tcW w:w="1327" w:type="dxa"/>
          </w:tcPr>
          <w:p w14:paraId="6AAA04AD" w14:textId="0C71072B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2" w:type="dxa"/>
          </w:tcPr>
          <w:p w14:paraId="60FCA77F" w14:textId="05D4C98B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26E12000" w14:textId="65D2E426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072" w:type="dxa"/>
          </w:tcPr>
          <w:p w14:paraId="57B29BCF" w14:textId="4EE54C2C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3A94A41E" w14:textId="7FD6D09D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072" w:type="dxa"/>
          </w:tcPr>
          <w:p w14:paraId="7A104AE2" w14:textId="0C370C9D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8248C5" w14:paraId="4449F25B" w14:textId="77777777" w:rsidTr="00566E0D">
        <w:tc>
          <w:tcPr>
            <w:tcW w:w="1659" w:type="dxa"/>
          </w:tcPr>
          <w:p w14:paraId="01E154B6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IDC</w:t>
            </w:r>
          </w:p>
        </w:tc>
        <w:tc>
          <w:tcPr>
            <w:tcW w:w="1327" w:type="dxa"/>
          </w:tcPr>
          <w:p w14:paraId="31B5E912" w14:textId="672CAE5F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72" w:type="dxa"/>
          </w:tcPr>
          <w:p w14:paraId="3C7B6FBB" w14:textId="4F447E5C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0C9A5BCC" w14:textId="6687602B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72" w:type="dxa"/>
          </w:tcPr>
          <w:p w14:paraId="667A39D1" w14:textId="4DA81C36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2292E9DD" w14:textId="6F0E17D6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72" w:type="dxa"/>
          </w:tcPr>
          <w:p w14:paraId="7A08F272" w14:textId="36EBA3C7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F37ECA" w14:paraId="47870E93" w14:textId="77777777" w:rsidTr="00566E0D">
        <w:tc>
          <w:tcPr>
            <w:tcW w:w="1659" w:type="dxa"/>
          </w:tcPr>
          <w:p w14:paraId="63E3591C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ISDC</w:t>
            </w:r>
          </w:p>
        </w:tc>
        <w:tc>
          <w:tcPr>
            <w:tcW w:w="1327" w:type="dxa"/>
          </w:tcPr>
          <w:p w14:paraId="0F9622C5" w14:textId="382A63BB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2" w:type="dxa"/>
          </w:tcPr>
          <w:p w14:paraId="23DE6F06" w14:textId="11B0775A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78D63975" w14:textId="72812DB5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27560994" w14:textId="454F107E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1AC9B367" w14:textId="0AB54FE0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2" w:type="dxa"/>
          </w:tcPr>
          <w:p w14:paraId="2ABA48C9" w14:textId="08F6D15E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8248C5" w14:paraId="01A72B82" w14:textId="77777777" w:rsidTr="00566E0D">
        <w:tc>
          <w:tcPr>
            <w:tcW w:w="1659" w:type="dxa"/>
          </w:tcPr>
          <w:p w14:paraId="23470927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ILC</w:t>
            </w:r>
          </w:p>
        </w:tc>
        <w:tc>
          <w:tcPr>
            <w:tcW w:w="1327" w:type="dxa"/>
          </w:tcPr>
          <w:p w14:paraId="650DF77B" w14:textId="4D40C204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72" w:type="dxa"/>
          </w:tcPr>
          <w:p w14:paraId="7736D849" w14:textId="39DF68B3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0883FADF" w14:textId="60C35BA8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72" w:type="dxa"/>
          </w:tcPr>
          <w:p w14:paraId="0E144E6D" w14:textId="0538998E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58B67C26" w14:textId="68C603D6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72" w:type="dxa"/>
          </w:tcPr>
          <w:p w14:paraId="3C116046" w14:textId="7FCAC3A8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8248C5" w14:paraId="7944092E" w14:textId="77777777" w:rsidTr="00566E0D">
        <w:tc>
          <w:tcPr>
            <w:tcW w:w="1659" w:type="dxa"/>
          </w:tcPr>
          <w:p w14:paraId="053CD80C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IPC</w:t>
            </w:r>
          </w:p>
        </w:tc>
        <w:tc>
          <w:tcPr>
            <w:tcW w:w="1327" w:type="dxa"/>
          </w:tcPr>
          <w:p w14:paraId="5D984012" w14:textId="485FFF6D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2" w:type="dxa"/>
          </w:tcPr>
          <w:p w14:paraId="0A38F238" w14:textId="4AC06CEC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0A8029A7" w14:textId="41A0333E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45B1139C" w14:textId="67677FA6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7C08AA3D" w14:textId="0F8E232E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354A2A42" w14:textId="20C1134C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8248C5" w14:paraId="5F764100" w14:textId="77777777" w:rsidTr="00566E0D">
        <w:tc>
          <w:tcPr>
            <w:tcW w:w="1659" w:type="dxa"/>
          </w:tcPr>
          <w:p w14:paraId="4221166F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NSIC</w:t>
            </w:r>
          </w:p>
        </w:tc>
        <w:tc>
          <w:tcPr>
            <w:tcW w:w="1327" w:type="dxa"/>
          </w:tcPr>
          <w:p w14:paraId="108BB875" w14:textId="25D6C89F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72" w:type="dxa"/>
          </w:tcPr>
          <w:p w14:paraId="0A666962" w14:textId="531F8807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24056D31" w14:textId="39DAAAFD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72" w:type="dxa"/>
          </w:tcPr>
          <w:p w14:paraId="15E58BE7" w14:textId="089903CF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2DCE9638" w14:textId="5AE8478B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2234D258" w14:textId="2A0E097A" w:rsidR="00566E0D" w:rsidRPr="008248C5" w:rsidRDefault="00566E0D" w:rsidP="00566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F37ECA" w14:paraId="2CE1F620" w14:textId="77777777" w:rsidTr="00566E0D">
        <w:tc>
          <w:tcPr>
            <w:tcW w:w="1659" w:type="dxa"/>
          </w:tcPr>
          <w:p w14:paraId="56A87E55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ADLI</w:t>
            </w:r>
          </w:p>
        </w:tc>
        <w:tc>
          <w:tcPr>
            <w:tcW w:w="1327" w:type="dxa"/>
          </w:tcPr>
          <w:p w14:paraId="5356080E" w14:textId="3BDB554D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2" w:type="dxa"/>
          </w:tcPr>
          <w:p w14:paraId="19035AD9" w14:textId="7BB25CC4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2FF45C05" w14:textId="14DE811B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2" w:type="dxa"/>
          </w:tcPr>
          <w:p w14:paraId="30C0F3C0" w14:textId="7133E361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084A1290" w14:textId="1C0D834E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7553DA13" w14:textId="778E5001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0D" w:rsidRPr="00F37ECA" w14:paraId="05768E5A" w14:textId="77777777" w:rsidTr="00566E0D">
        <w:tc>
          <w:tcPr>
            <w:tcW w:w="1659" w:type="dxa"/>
          </w:tcPr>
          <w:p w14:paraId="73AC00C4" w14:textId="77777777" w:rsidR="00566E0D" w:rsidRPr="00F37ECA" w:rsidRDefault="00566E0D" w:rsidP="00566E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ECA">
              <w:rPr>
                <w:rFonts w:ascii="Times New Roman" w:hAnsi="Times New Roman" w:cs="Times New Roman"/>
                <w:iCs/>
                <w:sz w:val="20"/>
                <w:szCs w:val="20"/>
              </w:rPr>
              <w:t>TC</w:t>
            </w:r>
          </w:p>
        </w:tc>
        <w:tc>
          <w:tcPr>
            <w:tcW w:w="1327" w:type="dxa"/>
          </w:tcPr>
          <w:p w14:paraId="6E89FEBF" w14:textId="68644722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2" w:type="dxa"/>
          </w:tcPr>
          <w:p w14:paraId="28A6428F" w14:textId="049DBE72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55F2A63D" w14:textId="370BB071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14:paraId="0D543C66" w14:textId="6EA6EF81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</w:tcPr>
          <w:p w14:paraId="7D1E68DA" w14:textId="4D72F8B7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2" w:type="dxa"/>
          </w:tcPr>
          <w:p w14:paraId="739DBD5D" w14:textId="29A02988" w:rsidR="00566E0D" w:rsidRPr="00F37ECA" w:rsidRDefault="00566E0D" w:rsidP="0056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17FDF9" w14:textId="77777777" w:rsidR="00F37ECA" w:rsidRDefault="00F37ECA"/>
    <w:sectPr w:rsidR="00F37E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3852317">
    <w:abstractNumId w:val="8"/>
  </w:num>
  <w:num w:numId="2" w16cid:durableId="272445698">
    <w:abstractNumId w:val="6"/>
  </w:num>
  <w:num w:numId="3" w16cid:durableId="1522477360">
    <w:abstractNumId w:val="5"/>
  </w:num>
  <w:num w:numId="4" w16cid:durableId="26680280">
    <w:abstractNumId w:val="4"/>
  </w:num>
  <w:num w:numId="5" w16cid:durableId="1177354322">
    <w:abstractNumId w:val="7"/>
  </w:num>
  <w:num w:numId="6" w16cid:durableId="302344783">
    <w:abstractNumId w:val="3"/>
  </w:num>
  <w:num w:numId="7" w16cid:durableId="347803023">
    <w:abstractNumId w:val="2"/>
  </w:num>
  <w:num w:numId="8" w16cid:durableId="635138148">
    <w:abstractNumId w:val="1"/>
  </w:num>
  <w:num w:numId="9" w16cid:durableId="45201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2947"/>
    <w:rsid w:val="000D45AD"/>
    <w:rsid w:val="0015074B"/>
    <w:rsid w:val="001F7AB7"/>
    <w:rsid w:val="002236DD"/>
    <w:rsid w:val="00262EB5"/>
    <w:rsid w:val="0029639D"/>
    <w:rsid w:val="002E5953"/>
    <w:rsid w:val="003021AC"/>
    <w:rsid w:val="00326F90"/>
    <w:rsid w:val="0034373F"/>
    <w:rsid w:val="003535EF"/>
    <w:rsid w:val="003760C8"/>
    <w:rsid w:val="003875E9"/>
    <w:rsid w:val="003D1D9B"/>
    <w:rsid w:val="005378C8"/>
    <w:rsid w:val="00566E0D"/>
    <w:rsid w:val="006C6167"/>
    <w:rsid w:val="006E43F7"/>
    <w:rsid w:val="007612B1"/>
    <w:rsid w:val="00784420"/>
    <w:rsid w:val="008248C5"/>
    <w:rsid w:val="00856CB0"/>
    <w:rsid w:val="008E65C4"/>
    <w:rsid w:val="0099473A"/>
    <w:rsid w:val="00A57A24"/>
    <w:rsid w:val="00AA1D8D"/>
    <w:rsid w:val="00AB15A2"/>
    <w:rsid w:val="00B301C1"/>
    <w:rsid w:val="00B47730"/>
    <w:rsid w:val="00B7175A"/>
    <w:rsid w:val="00BC0026"/>
    <w:rsid w:val="00CB0664"/>
    <w:rsid w:val="00D81860"/>
    <w:rsid w:val="00D874DD"/>
    <w:rsid w:val="00E50D0A"/>
    <w:rsid w:val="00E51725"/>
    <w:rsid w:val="00E82A3B"/>
    <w:rsid w:val="00E975CA"/>
    <w:rsid w:val="00EB4D69"/>
    <w:rsid w:val="00ED4D2C"/>
    <w:rsid w:val="00EF3298"/>
    <w:rsid w:val="00F3709E"/>
    <w:rsid w:val="00F37ECA"/>
    <w:rsid w:val="00F608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186C4"/>
  <w14:defaultImageDpi w14:val="300"/>
  <w15:docId w15:val="{2D2F23CF-9404-48FE-8C1A-F574331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Colomba Comes</cp:lastModifiedBy>
  <cp:revision>10</cp:revision>
  <dcterms:created xsi:type="dcterms:W3CDTF">2025-01-07T15:19:00Z</dcterms:created>
  <dcterms:modified xsi:type="dcterms:W3CDTF">2025-01-10T08:05:00Z</dcterms:modified>
  <cp:category/>
</cp:coreProperties>
</file>