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AA5A" w14:textId="3CD735F7" w:rsidR="00E93B1D" w:rsidRDefault="00000000">
      <w:pPr>
        <w:pStyle w:val="1"/>
        <w:jc w:val="center"/>
        <w:rPr>
          <w:rFonts w:ascii="Georgia Regular" w:hAnsi="Georgia Regular" w:cs="Georgia Regular"/>
          <w:b w:val="0"/>
          <w:bCs w:val="0"/>
          <w:color w:val="auto"/>
          <w:sz w:val="24"/>
          <w:szCs w:val="24"/>
        </w:rPr>
      </w:pPr>
      <w:r>
        <w:rPr>
          <w:rFonts w:ascii="Georgia Regular" w:hAnsi="Georgia Regular" w:cs="Georgia Regular"/>
          <w:b w:val="0"/>
          <w:bCs w:val="0"/>
          <w:color w:val="auto"/>
          <w:sz w:val="24"/>
          <w:szCs w:val="24"/>
        </w:rPr>
        <w:t xml:space="preserve">Supplementary Table </w:t>
      </w:r>
      <w:r w:rsidR="00C30B14">
        <w:rPr>
          <w:rFonts w:ascii="Georgia Regular" w:hAnsi="Georgia Regular" w:cs="Georgia Regular"/>
          <w:b w:val="0"/>
          <w:bCs w:val="0"/>
          <w:color w:val="auto"/>
          <w:sz w:val="24"/>
          <w:szCs w:val="24"/>
        </w:rPr>
        <w:t>1</w:t>
      </w:r>
      <w:r>
        <w:rPr>
          <w:rFonts w:ascii="Georgia Regular" w:hAnsi="Georgia Regular" w:cs="Georgia Regular"/>
          <w:b w:val="0"/>
          <w:bCs w:val="0"/>
          <w:color w:val="auto"/>
          <w:sz w:val="24"/>
          <w:szCs w:val="24"/>
        </w:rPr>
        <w:t>. Cell Type Annotation and Marker Genes</w:t>
      </w:r>
    </w:p>
    <w:tbl>
      <w:tblPr>
        <w:tblStyle w:val="af4"/>
        <w:tblpPr w:leftFromText="180" w:rightFromText="180" w:vertAnchor="text" w:horzAnchor="page" w:tblpX="1794" w:tblpY="496"/>
        <w:tblOverlap w:val="never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1937"/>
        <w:gridCol w:w="3707"/>
      </w:tblGrid>
      <w:tr w:rsidR="00E93B1D" w14:paraId="53F1ABA4" w14:textId="77777777" w:rsidTr="00124BA9">
        <w:trPr>
          <w:trHeight w:val="454"/>
        </w:trPr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6178F" w14:textId="77777777" w:rsidR="00E93B1D" w:rsidRDefault="00000000">
            <w:pPr>
              <w:spacing w:after="0" w:line="240" w:lineRule="auto"/>
              <w:rPr>
                <w:rFonts w:ascii="Georgia Bold" w:hAnsi="Georgia Bold" w:cs="Georgia Bold"/>
                <w:b/>
                <w:bCs/>
              </w:rPr>
            </w:pPr>
            <w:r>
              <w:rPr>
                <w:rFonts w:ascii="Georgia Bold" w:hAnsi="Georgia Bold" w:cs="Georgia Bold"/>
                <w:b/>
                <w:bCs/>
              </w:rPr>
              <w:t>Cell Type</w:t>
            </w: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B320" w14:textId="77777777" w:rsidR="00E93B1D" w:rsidRDefault="00000000">
            <w:pPr>
              <w:spacing w:after="0" w:line="240" w:lineRule="auto"/>
              <w:rPr>
                <w:rFonts w:ascii="Georgia Bold" w:hAnsi="Georgia Bold" w:cs="Georgia Bold"/>
                <w:b/>
                <w:bCs/>
              </w:rPr>
            </w:pPr>
            <w:r>
              <w:rPr>
                <w:rFonts w:ascii="Georgia Bold" w:hAnsi="Georgia Bold" w:cs="Georgia Bold"/>
                <w:b/>
                <w:bCs/>
              </w:rPr>
              <w:t>Abbreviation</w:t>
            </w:r>
          </w:p>
        </w:tc>
        <w:tc>
          <w:tcPr>
            <w:tcW w:w="2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E94DD" w14:textId="77777777" w:rsidR="00E93B1D" w:rsidRDefault="00000000">
            <w:pPr>
              <w:spacing w:after="0" w:line="240" w:lineRule="auto"/>
              <w:rPr>
                <w:rFonts w:ascii="Georgia Bold" w:hAnsi="Georgia Bold" w:cs="Georgia Bold"/>
                <w:b/>
                <w:bCs/>
              </w:rPr>
            </w:pPr>
            <w:r>
              <w:rPr>
                <w:rFonts w:ascii="Georgia Bold" w:hAnsi="Georgia Bold" w:cs="Georgia Bold"/>
                <w:b/>
                <w:bCs/>
              </w:rPr>
              <w:t>Representative Marker Genes</w:t>
            </w:r>
          </w:p>
        </w:tc>
      </w:tr>
      <w:tr w:rsidR="00E93B1D" w14:paraId="4D298F97" w14:textId="77777777" w:rsidTr="00124BA9">
        <w:tc>
          <w:tcPr>
            <w:tcW w:w="1743" w:type="pct"/>
            <w:tcBorders>
              <w:top w:val="single" w:sz="4" w:space="0" w:color="auto"/>
            </w:tcBorders>
          </w:tcPr>
          <w:p w14:paraId="795285BF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Smooth muscle cells</w:t>
            </w:r>
          </w:p>
        </w:tc>
        <w:tc>
          <w:tcPr>
            <w:tcW w:w="1100" w:type="pct"/>
            <w:tcBorders>
              <w:top w:val="single" w:sz="4" w:space="0" w:color="auto"/>
            </w:tcBorders>
          </w:tcPr>
          <w:p w14:paraId="6DE1E20D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SMCs</w:t>
            </w:r>
          </w:p>
        </w:tc>
        <w:tc>
          <w:tcPr>
            <w:tcW w:w="2157" w:type="pct"/>
            <w:tcBorders>
              <w:top w:val="single" w:sz="4" w:space="0" w:color="auto"/>
            </w:tcBorders>
          </w:tcPr>
          <w:p w14:paraId="0DA9FBB2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TAGLN+, ACTA2+</w:t>
            </w:r>
          </w:p>
        </w:tc>
      </w:tr>
      <w:tr w:rsidR="00E93B1D" w14:paraId="561EB34D" w14:textId="77777777" w:rsidTr="00124BA9">
        <w:tc>
          <w:tcPr>
            <w:tcW w:w="1743" w:type="pct"/>
          </w:tcPr>
          <w:p w14:paraId="4E7668F9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Fibroblasts</w:t>
            </w:r>
          </w:p>
        </w:tc>
        <w:tc>
          <w:tcPr>
            <w:tcW w:w="1100" w:type="pct"/>
          </w:tcPr>
          <w:p w14:paraId="2FA5FF7C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Fibro</w:t>
            </w:r>
          </w:p>
        </w:tc>
        <w:tc>
          <w:tcPr>
            <w:tcW w:w="2157" w:type="pct"/>
          </w:tcPr>
          <w:p w14:paraId="0E470886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DCN+, CFD+</w:t>
            </w:r>
          </w:p>
        </w:tc>
      </w:tr>
      <w:tr w:rsidR="00E93B1D" w14:paraId="37A86CB9" w14:textId="77777777" w:rsidTr="00124BA9">
        <w:tc>
          <w:tcPr>
            <w:tcW w:w="1743" w:type="pct"/>
          </w:tcPr>
          <w:p w14:paraId="72D17AC5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Vascular endothelial cells</w:t>
            </w:r>
          </w:p>
        </w:tc>
        <w:tc>
          <w:tcPr>
            <w:tcW w:w="1100" w:type="pct"/>
          </w:tcPr>
          <w:p w14:paraId="695FC3B0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proofErr w:type="spellStart"/>
            <w:r>
              <w:rPr>
                <w:rFonts w:ascii="Georgia Regular" w:hAnsi="Georgia Regular" w:cs="Georgia Regular"/>
              </w:rPr>
              <w:t>VasEndo</w:t>
            </w:r>
            <w:proofErr w:type="spellEnd"/>
          </w:p>
        </w:tc>
        <w:tc>
          <w:tcPr>
            <w:tcW w:w="2157" w:type="pct"/>
          </w:tcPr>
          <w:p w14:paraId="19E314FA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ACKR1+</w:t>
            </w:r>
          </w:p>
        </w:tc>
      </w:tr>
      <w:tr w:rsidR="00E93B1D" w14:paraId="598543FF" w14:textId="77777777" w:rsidTr="00124BA9">
        <w:tc>
          <w:tcPr>
            <w:tcW w:w="1743" w:type="pct"/>
          </w:tcPr>
          <w:p w14:paraId="535FCDFF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Lymphatic endothelial cells</w:t>
            </w:r>
          </w:p>
        </w:tc>
        <w:tc>
          <w:tcPr>
            <w:tcW w:w="1100" w:type="pct"/>
          </w:tcPr>
          <w:p w14:paraId="1D6E92D8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proofErr w:type="spellStart"/>
            <w:r>
              <w:rPr>
                <w:rFonts w:ascii="Georgia Regular" w:hAnsi="Georgia Regular" w:cs="Georgia Regular"/>
              </w:rPr>
              <w:t>LymphEndo</w:t>
            </w:r>
            <w:proofErr w:type="spellEnd"/>
          </w:p>
        </w:tc>
        <w:tc>
          <w:tcPr>
            <w:tcW w:w="2157" w:type="pct"/>
          </w:tcPr>
          <w:p w14:paraId="36042ED4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CCL21+</w:t>
            </w:r>
          </w:p>
        </w:tc>
      </w:tr>
      <w:tr w:rsidR="00E93B1D" w14:paraId="18D56878" w14:textId="77777777" w:rsidTr="00124BA9">
        <w:tc>
          <w:tcPr>
            <w:tcW w:w="1743" w:type="pct"/>
          </w:tcPr>
          <w:p w14:paraId="688E6454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T lymphocytes</w:t>
            </w:r>
          </w:p>
        </w:tc>
        <w:tc>
          <w:tcPr>
            <w:tcW w:w="1100" w:type="pct"/>
          </w:tcPr>
          <w:p w14:paraId="39ABCA6D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T-</w:t>
            </w:r>
            <w:proofErr w:type="spellStart"/>
            <w:r>
              <w:rPr>
                <w:rFonts w:ascii="Georgia Regular" w:hAnsi="Georgia Regular" w:cs="Georgia Regular"/>
              </w:rPr>
              <w:t>lympho</w:t>
            </w:r>
            <w:proofErr w:type="spellEnd"/>
          </w:p>
        </w:tc>
        <w:tc>
          <w:tcPr>
            <w:tcW w:w="2157" w:type="pct"/>
          </w:tcPr>
          <w:p w14:paraId="0E817E42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CD3D+</w:t>
            </w:r>
          </w:p>
        </w:tc>
      </w:tr>
      <w:tr w:rsidR="00E93B1D" w14:paraId="55FAF1A4" w14:textId="77777777" w:rsidTr="00124BA9">
        <w:tc>
          <w:tcPr>
            <w:tcW w:w="1743" w:type="pct"/>
          </w:tcPr>
          <w:p w14:paraId="4E1589CD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Macrophages</w:t>
            </w:r>
          </w:p>
        </w:tc>
        <w:tc>
          <w:tcPr>
            <w:tcW w:w="1100" w:type="pct"/>
          </w:tcPr>
          <w:p w14:paraId="2B545EE2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Macro</w:t>
            </w:r>
          </w:p>
        </w:tc>
        <w:tc>
          <w:tcPr>
            <w:tcW w:w="2157" w:type="pct"/>
          </w:tcPr>
          <w:p w14:paraId="5EC8BCAC" w14:textId="40EBCD22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IL1B+, CD163+</w:t>
            </w:r>
            <w:r w:rsidR="00124BA9">
              <w:rPr>
                <w:rFonts w:ascii="Georgia Regular" w:hAnsi="Georgia Regular" w:cs="Georgia Regular"/>
              </w:rPr>
              <w:t>, MRC+, TNF+, CD86+, CXCL9+, CXCL10+</w:t>
            </w:r>
          </w:p>
        </w:tc>
      </w:tr>
      <w:tr w:rsidR="00E93B1D" w14:paraId="19C05EA9" w14:textId="77777777" w:rsidTr="00124BA9">
        <w:tc>
          <w:tcPr>
            <w:tcW w:w="1743" w:type="pct"/>
          </w:tcPr>
          <w:p w14:paraId="171514A5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Keratinocytes</w:t>
            </w:r>
          </w:p>
        </w:tc>
        <w:tc>
          <w:tcPr>
            <w:tcW w:w="1100" w:type="pct"/>
          </w:tcPr>
          <w:p w14:paraId="1EC5BF48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Kera</w:t>
            </w:r>
          </w:p>
        </w:tc>
        <w:tc>
          <w:tcPr>
            <w:tcW w:w="2157" w:type="pct"/>
          </w:tcPr>
          <w:p w14:paraId="2347EF9F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KRT1+, KRT10+, KRT5+, KRT14+</w:t>
            </w:r>
          </w:p>
        </w:tc>
      </w:tr>
      <w:tr w:rsidR="00E93B1D" w14:paraId="2FDE2858" w14:textId="77777777" w:rsidTr="00124BA9">
        <w:tc>
          <w:tcPr>
            <w:tcW w:w="1743" w:type="pct"/>
          </w:tcPr>
          <w:p w14:paraId="03FC4035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Natural killer cells</w:t>
            </w:r>
          </w:p>
        </w:tc>
        <w:tc>
          <w:tcPr>
            <w:tcW w:w="1100" w:type="pct"/>
          </w:tcPr>
          <w:p w14:paraId="7F37D750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NK</w:t>
            </w:r>
          </w:p>
        </w:tc>
        <w:tc>
          <w:tcPr>
            <w:tcW w:w="2157" w:type="pct"/>
          </w:tcPr>
          <w:p w14:paraId="1C4C22C2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CCL5+, GZMB+</w:t>
            </w:r>
          </w:p>
        </w:tc>
      </w:tr>
      <w:tr w:rsidR="00E93B1D" w14:paraId="5268AA19" w14:textId="77777777" w:rsidTr="00124BA9">
        <w:tc>
          <w:tcPr>
            <w:tcW w:w="1743" w:type="pct"/>
          </w:tcPr>
          <w:p w14:paraId="78BE96D3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NKT cells</w:t>
            </w:r>
          </w:p>
        </w:tc>
        <w:tc>
          <w:tcPr>
            <w:tcW w:w="1100" w:type="pct"/>
          </w:tcPr>
          <w:p w14:paraId="42AD1B35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NKT</w:t>
            </w:r>
          </w:p>
        </w:tc>
        <w:tc>
          <w:tcPr>
            <w:tcW w:w="2157" w:type="pct"/>
          </w:tcPr>
          <w:p w14:paraId="05F99228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CD3D+, CCL5+</w:t>
            </w:r>
          </w:p>
        </w:tc>
      </w:tr>
      <w:tr w:rsidR="00E93B1D" w14:paraId="0C918925" w14:textId="77777777" w:rsidTr="00124BA9">
        <w:tc>
          <w:tcPr>
            <w:tcW w:w="1743" w:type="pct"/>
          </w:tcPr>
          <w:p w14:paraId="1452694F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Melanocytes / Schwann cells</w:t>
            </w:r>
          </w:p>
        </w:tc>
        <w:tc>
          <w:tcPr>
            <w:tcW w:w="1100" w:type="pct"/>
          </w:tcPr>
          <w:p w14:paraId="389EC894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proofErr w:type="spellStart"/>
            <w:r>
              <w:rPr>
                <w:rFonts w:ascii="Georgia Regular" w:hAnsi="Georgia Regular" w:cs="Georgia Regular"/>
              </w:rPr>
              <w:t>Melano</w:t>
            </w:r>
            <w:proofErr w:type="spellEnd"/>
            <w:r>
              <w:rPr>
                <w:rFonts w:ascii="Georgia Regular" w:hAnsi="Georgia Regular" w:cs="Georgia Regular"/>
              </w:rPr>
              <w:t>/Schwann</w:t>
            </w:r>
          </w:p>
        </w:tc>
        <w:tc>
          <w:tcPr>
            <w:tcW w:w="2157" w:type="pct"/>
          </w:tcPr>
          <w:p w14:paraId="3E81972E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MLANA+, CDH19+</w:t>
            </w:r>
          </w:p>
        </w:tc>
      </w:tr>
      <w:tr w:rsidR="00E93B1D" w14:paraId="7C8227FF" w14:textId="77777777" w:rsidTr="00124BA9">
        <w:tc>
          <w:tcPr>
            <w:tcW w:w="1743" w:type="pct"/>
          </w:tcPr>
          <w:p w14:paraId="46470438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Sweat / Sebaceous gland cells</w:t>
            </w:r>
          </w:p>
        </w:tc>
        <w:tc>
          <w:tcPr>
            <w:tcW w:w="1100" w:type="pct"/>
          </w:tcPr>
          <w:p w14:paraId="2D799F87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Sweat/</w:t>
            </w:r>
            <w:proofErr w:type="spellStart"/>
            <w:r>
              <w:rPr>
                <w:rFonts w:ascii="Georgia Regular" w:hAnsi="Georgia Regular" w:cs="Georgia Regular"/>
              </w:rPr>
              <w:t>Seba</w:t>
            </w:r>
            <w:proofErr w:type="spellEnd"/>
          </w:p>
        </w:tc>
        <w:tc>
          <w:tcPr>
            <w:tcW w:w="2157" w:type="pct"/>
          </w:tcPr>
          <w:p w14:paraId="2DE9C6F3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DCD+</w:t>
            </w:r>
          </w:p>
        </w:tc>
      </w:tr>
      <w:tr w:rsidR="00E93B1D" w14:paraId="3AFE2244" w14:textId="77777777" w:rsidTr="00124BA9">
        <w:tc>
          <w:tcPr>
            <w:tcW w:w="1743" w:type="pct"/>
          </w:tcPr>
          <w:p w14:paraId="28456C08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Erythrocytes</w:t>
            </w:r>
          </w:p>
        </w:tc>
        <w:tc>
          <w:tcPr>
            <w:tcW w:w="1100" w:type="pct"/>
          </w:tcPr>
          <w:p w14:paraId="0A4E3544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proofErr w:type="spellStart"/>
            <w:r>
              <w:rPr>
                <w:rFonts w:ascii="Georgia Regular" w:hAnsi="Georgia Regular" w:cs="Georgia Regular"/>
              </w:rPr>
              <w:t>Erythro</w:t>
            </w:r>
            <w:proofErr w:type="spellEnd"/>
          </w:p>
        </w:tc>
        <w:tc>
          <w:tcPr>
            <w:tcW w:w="2157" w:type="pct"/>
          </w:tcPr>
          <w:p w14:paraId="755E3AAE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HBB+</w:t>
            </w:r>
          </w:p>
        </w:tc>
      </w:tr>
      <w:tr w:rsidR="00E93B1D" w14:paraId="4A077AF1" w14:textId="77777777" w:rsidTr="00124BA9">
        <w:tc>
          <w:tcPr>
            <w:tcW w:w="1743" w:type="pct"/>
          </w:tcPr>
          <w:p w14:paraId="42756AB0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Dendritic / Langerhans cells</w:t>
            </w:r>
          </w:p>
        </w:tc>
        <w:tc>
          <w:tcPr>
            <w:tcW w:w="1100" w:type="pct"/>
          </w:tcPr>
          <w:p w14:paraId="2D8AAF91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DCs</w:t>
            </w:r>
          </w:p>
        </w:tc>
        <w:tc>
          <w:tcPr>
            <w:tcW w:w="2157" w:type="pct"/>
          </w:tcPr>
          <w:p w14:paraId="3C7E080C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GZMB+, IRF8+</w:t>
            </w:r>
          </w:p>
        </w:tc>
      </w:tr>
      <w:tr w:rsidR="00E93B1D" w14:paraId="1B1DB595" w14:textId="77777777" w:rsidTr="00124BA9">
        <w:tc>
          <w:tcPr>
            <w:tcW w:w="1743" w:type="pct"/>
          </w:tcPr>
          <w:p w14:paraId="1C044D70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B lymphocytes</w:t>
            </w:r>
          </w:p>
        </w:tc>
        <w:tc>
          <w:tcPr>
            <w:tcW w:w="1100" w:type="pct"/>
          </w:tcPr>
          <w:p w14:paraId="6C1B8C04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B-</w:t>
            </w:r>
            <w:proofErr w:type="spellStart"/>
            <w:r>
              <w:rPr>
                <w:rFonts w:ascii="Georgia Regular" w:hAnsi="Georgia Regular" w:cs="Georgia Regular"/>
              </w:rPr>
              <w:t>lympho</w:t>
            </w:r>
            <w:proofErr w:type="spellEnd"/>
          </w:p>
        </w:tc>
        <w:tc>
          <w:tcPr>
            <w:tcW w:w="2157" w:type="pct"/>
          </w:tcPr>
          <w:p w14:paraId="77D7567B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CD79A+, MS4A1+</w:t>
            </w:r>
          </w:p>
        </w:tc>
      </w:tr>
      <w:tr w:rsidR="00E93B1D" w14:paraId="0E2BB01B" w14:textId="77777777" w:rsidTr="00124BA9">
        <w:tc>
          <w:tcPr>
            <w:tcW w:w="1743" w:type="pct"/>
          </w:tcPr>
          <w:p w14:paraId="5DCBC335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Mast cells</w:t>
            </w:r>
          </w:p>
        </w:tc>
        <w:tc>
          <w:tcPr>
            <w:tcW w:w="1100" w:type="pct"/>
          </w:tcPr>
          <w:p w14:paraId="6D0CBD4A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Mast</w:t>
            </w:r>
          </w:p>
        </w:tc>
        <w:tc>
          <w:tcPr>
            <w:tcW w:w="2157" w:type="pct"/>
          </w:tcPr>
          <w:p w14:paraId="1CC6B573" w14:textId="77777777" w:rsidR="00E93B1D" w:rsidRDefault="00000000">
            <w:pPr>
              <w:spacing w:after="0" w:line="360" w:lineRule="auto"/>
              <w:rPr>
                <w:rFonts w:ascii="Georgia Regular" w:hAnsi="Georgia Regular" w:cs="Georgia Regular"/>
              </w:rPr>
            </w:pPr>
            <w:r>
              <w:rPr>
                <w:rFonts w:ascii="Georgia Regular" w:hAnsi="Georgia Regular" w:cs="Georgia Regular"/>
              </w:rPr>
              <w:t>TPSAB1+</w:t>
            </w:r>
          </w:p>
        </w:tc>
      </w:tr>
      <w:tr w:rsidR="00124BA9" w14:paraId="65767E75" w14:textId="77777777" w:rsidTr="00124BA9"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05B68034" w14:textId="4C8366F6" w:rsidR="00124BA9" w:rsidRDefault="00124BA9" w:rsidP="00124BA9">
            <w:pPr>
              <w:spacing w:after="0" w:line="360" w:lineRule="auto"/>
              <w:rPr>
                <w:rFonts w:ascii="Georgia Regular" w:hAnsi="Georgia Regular" w:cs="Georgia Regular"/>
              </w:rPr>
            </w:pPr>
            <w:r w:rsidRPr="001D7D31">
              <w:rPr>
                <w:rFonts w:ascii="Georgia" w:eastAsia="宋体" w:hAnsi="Georgia" w:cs="宋体"/>
              </w:rPr>
              <w:t>Plasma cells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vAlign w:val="center"/>
          </w:tcPr>
          <w:p w14:paraId="4560FE84" w14:textId="6811D923" w:rsidR="00124BA9" w:rsidRDefault="00124BA9" w:rsidP="00124BA9">
            <w:pPr>
              <w:spacing w:after="0" w:line="360" w:lineRule="auto"/>
              <w:rPr>
                <w:rFonts w:ascii="Georgia Regular" w:hAnsi="Georgia Regular" w:cs="Georgia Regular"/>
              </w:rPr>
            </w:pPr>
            <w:r w:rsidRPr="001D7D31">
              <w:rPr>
                <w:rFonts w:ascii="Georgia" w:eastAsia="宋体" w:hAnsi="Georgia" w:cs="宋体"/>
              </w:rPr>
              <w:t>Plasma</w:t>
            </w:r>
          </w:p>
        </w:tc>
        <w:tc>
          <w:tcPr>
            <w:tcW w:w="2157" w:type="pct"/>
            <w:tcBorders>
              <w:bottom w:val="single" w:sz="4" w:space="0" w:color="auto"/>
            </w:tcBorders>
            <w:vAlign w:val="center"/>
          </w:tcPr>
          <w:p w14:paraId="3510ED90" w14:textId="0FC3F187" w:rsidR="00124BA9" w:rsidRDefault="00124BA9" w:rsidP="00124BA9">
            <w:pPr>
              <w:spacing w:after="0" w:line="360" w:lineRule="auto"/>
              <w:rPr>
                <w:rFonts w:ascii="Georgia Regular" w:hAnsi="Georgia Regular" w:cs="Georgia Regular"/>
              </w:rPr>
            </w:pPr>
            <w:r w:rsidRPr="001D7D31">
              <w:rPr>
                <w:rFonts w:ascii="Georgia" w:eastAsia="宋体" w:hAnsi="Georgia" w:cs="宋体"/>
              </w:rPr>
              <w:t>MZB1+</w:t>
            </w:r>
          </w:p>
        </w:tc>
      </w:tr>
    </w:tbl>
    <w:p w14:paraId="3D0FBF8B" w14:textId="77777777" w:rsidR="00E93B1D" w:rsidRDefault="00E93B1D">
      <w:pPr>
        <w:spacing w:line="360" w:lineRule="auto"/>
      </w:pPr>
    </w:p>
    <w:p w14:paraId="20341921" w14:textId="77777777" w:rsidR="00E93B1D" w:rsidRDefault="00E93B1D">
      <w:pPr>
        <w:rPr>
          <w:rFonts w:ascii="Georgia Regular" w:hAnsi="Georgia Regular" w:cs="Georgia Regular"/>
        </w:rPr>
      </w:pPr>
    </w:p>
    <w:sectPr w:rsidR="00E93B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27EE" w14:textId="77777777" w:rsidR="004C049B" w:rsidRDefault="004C049B">
      <w:pPr>
        <w:spacing w:line="240" w:lineRule="auto"/>
      </w:pPr>
      <w:r>
        <w:separator/>
      </w:r>
    </w:p>
  </w:endnote>
  <w:endnote w:type="continuationSeparator" w:id="0">
    <w:p w14:paraId="5FE67BA2" w14:textId="77777777" w:rsidR="004C049B" w:rsidRDefault="004C0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Georgia Regular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eorgia Bold">
    <w:altName w:val="Georgia"/>
    <w:panose1 w:val="02040802050405020203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65F0" w14:textId="77777777" w:rsidR="004C049B" w:rsidRDefault="004C049B">
      <w:pPr>
        <w:spacing w:after="0"/>
      </w:pPr>
      <w:r>
        <w:separator/>
      </w:r>
    </w:p>
  </w:footnote>
  <w:footnote w:type="continuationSeparator" w:id="0">
    <w:p w14:paraId="1890131A" w14:textId="77777777" w:rsidR="004C049B" w:rsidRDefault="004C04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41826760">
    <w:abstractNumId w:val="1"/>
  </w:num>
  <w:num w:numId="2" w16cid:durableId="2080901325">
    <w:abstractNumId w:val="4"/>
  </w:num>
  <w:num w:numId="3" w16cid:durableId="2085948019">
    <w:abstractNumId w:val="5"/>
  </w:num>
  <w:num w:numId="4" w16cid:durableId="766728932">
    <w:abstractNumId w:val="2"/>
  </w:num>
  <w:num w:numId="5" w16cid:durableId="769475124">
    <w:abstractNumId w:val="0"/>
  </w:num>
  <w:num w:numId="6" w16cid:durableId="758257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FFEFAB91"/>
    <w:rsid w:val="00034616"/>
    <w:rsid w:val="0006063C"/>
    <w:rsid w:val="00124BA9"/>
    <w:rsid w:val="0015074B"/>
    <w:rsid w:val="0029639D"/>
    <w:rsid w:val="00326F90"/>
    <w:rsid w:val="00476401"/>
    <w:rsid w:val="004C049B"/>
    <w:rsid w:val="008171E2"/>
    <w:rsid w:val="00AA1D8D"/>
    <w:rsid w:val="00B47730"/>
    <w:rsid w:val="00C30B14"/>
    <w:rsid w:val="00CB0664"/>
    <w:rsid w:val="00E93B1D"/>
    <w:rsid w:val="00FC693F"/>
    <w:rsid w:val="7EFD9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E90BD"/>
  <w14:defaultImageDpi w14:val="300"/>
  <w15:docId w15:val="{9F34291E-250A-5B41-9EF4-092948F2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Emphasis"/>
    <w:basedOn w:val="a2"/>
    <w:uiPriority w:val="20"/>
    <w:qFormat/>
    <w:rPr>
      <w:i/>
      <w:iCs/>
    </w:rPr>
  </w:style>
  <w:style w:type="character" w:customStyle="1" w:styleId="ae">
    <w:name w:val="页眉 字符"/>
    <w:basedOn w:val="a2"/>
    <w:link w:val="ad"/>
    <w:uiPriority w:val="99"/>
  </w:style>
  <w:style w:type="character" w:customStyle="1" w:styleId="ac">
    <w:name w:val="页脚 字符"/>
    <w:basedOn w:val="a2"/>
    <w:link w:val="ab"/>
    <w:uiPriority w:val="99"/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标题 字符"/>
    <w:basedOn w:val="a2"/>
    <w:link w:val="af2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</w:style>
  <w:style w:type="character" w:customStyle="1" w:styleId="25">
    <w:name w:val="正文文本 2 字符"/>
    <w:basedOn w:val="a2"/>
    <w:link w:val="24"/>
    <w:uiPriority w:val="99"/>
  </w:style>
  <w:style w:type="character" w:customStyle="1" w:styleId="35">
    <w:name w:val="正文文本 3 字符"/>
    <w:basedOn w:val="a2"/>
    <w:link w:val="34"/>
    <w:uiPriority w:val="99"/>
    <w:qFormat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f0">
    <w:name w:val="Quote"/>
    <w:basedOn w:val="a1"/>
    <w:next w:val="a1"/>
    <w:link w:val="aff1"/>
    <w:uiPriority w:val="29"/>
    <w:qFormat/>
    <w:rPr>
      <w:i/>
      <w:iCs/>
      <w:color w:val="000000" w:themeColor="text1"/>
    </w:rPr>
  </w:style>
  <w:style w:type="character" w:customStyle="1" w:styleId="aff1">
    <w:name w:val="引用 字符"/>
    <w:basedOn w:val="a2"/>
    <w:link w:val="aff0"/>
    <w:uiPriority w:val="29"/>
    <w:qFormat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明显引用 字符"/>
    <w:basedOn w:val="a2"/>
    <w:link w:val="aff2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胡 博</cp:lastModifiedBy>
  <cp:revision>2</cp:revision>
  <dcterms:created xsi:type="dcterms:W3CDTF">2025-06-10T13:36:00Z</dcterms:created>
  <dcterms:modified xsi:type="dcterms:W3CDTF">2025-06-10T13:36:00Z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88CAEA86F1532602AEA93D68BBFC56B7_43</vt:lpwstr>
  </property>
</Properties>
</file>