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522"/>
        <w:gridCol w:w="1545"/>
        <w:gridCol w:w="1474"/>
        <w:gridCol w:w="1364"/>
        <w:gridCol w:w="1414"/>
        <w:gridCol w:w="1520"/>
        <w:gridCol w:w="1342"/>
        <w:gridCol w:w="1309"/>
      </w:tblGrid>
      <w:tr w14:paraId="33CA8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000" w:type="pct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95ED54C">
            <w:pPr>
              <w:ind w:left="199" w:leftChars="95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84068431"/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>Supplementary Table Legend</w:t>
            </w:r>
          </w:p>
          <w:p w14:paraId="0BBE1B87">
            <w:pPr>
              <w:ind w:left="199" w:leftChars="95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BFD857">
            <w:pPr>
              <w:ind w:left="199" w:leftChars="95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 xml:space="preserve">Table S1. Comprehensive data on DALYs and mortality rates (ASDR, ASMR), and TPC values for myocardial disease attributable to high and low temperatures across countries in 1990 vs. 2021. </w:t>
            </w:r>
          </w:p>
          <w:p w14:paraId="4FDB86A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</w:tc>
      </w:tr>
      <w:tr w14:paraId="330E5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2E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 Location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D9D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Myocardial Disease 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eastAsia="zh-CN" w:bidi="ar"/>
              </w:rPr>
              <w:t>attributable to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 </w:t>
            </w:r>
          </w:p>
          <w:p w14:paraId="5BFA40C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igh temperature</w:t>
            </w:r>
          </w:p>
        </w:tc>
        <w:tc>
          <w:tcPr>
            <w:tcW w:w="10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028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Myocardial Disease 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eastAsia="zh-CN" w:bidi="ar"/>
              </w:rPr>
              <w:t>attributable to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 </w:t>
            </w:r>
          </w:p>
          <w:p w14:paraId="64D3F94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ow temperature</w:t>
            </w:r>
          </w:p>
        </w:tc>
        <w:tc>
          <w:tcPr>
            <w:tcW w:w="1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56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Myocardial Disease 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eastAsia="zh-CN" w:bidi="ar"/>
              </w:rPr>
              <w:t>attributable to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 </w:t>
            </w:r>
          </w:p>
          <w:p w14:paraId="4818900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igh temperature</w:t>
            </w:r>
          </w:p>
        </w:tc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ADC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Myocardial Disease 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eastAsia="zh-CN" w:bidi="ar"/>
              </w:rPr>
              <w:t>attributable to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 </w:t>
            </w:r>
          </w:p>
          <w:p w14:paraId="3D4FA23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ow temperature</w:t>
            </w:r>
          </w:p>
        </w:tc>
      </w:tr>
      <w:tr w14:paraId="2ECBA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E3F5"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182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ASDR (95% UI)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5EF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TPC (95% UI)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59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ASDR (95% UI)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6F0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TPC (95% UI)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04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ASMR(95%UI)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D19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TPC(95% UI)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EE0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ASMR (95%UI)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BB5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TPC(95% UI)</w:t>
            </w:r>
          </w:p>
        </w:tc>
      </w:tr>
      <w:tr w14:paraId="22147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88C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People's Republic of China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55C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1.26(0.01,2.59)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3CB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-0.14(-0.49,0.25)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CD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2.93(1.49,3.96)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A1E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-0.44(-0.69,-0.2)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63B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0.05(0.0,0.1)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828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 (-0.42,0.79)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26E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0.11(0.05,0.15)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0AD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-0.17 (-0.59, 0.2)</w:t>
            </w:r>
          </w:p>
        </w:tc>
      </w:tr>
      <w:tr w14:paraId="3A32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09D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Democratic People's Republic of Korea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440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0.36(-0.35,1.3)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CE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0.49 (-3.03,5.73)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DA0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5.34(3.64,7.96)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866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-0.19(-0.45,0.18)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FB6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(-0.01,0.05)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435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0.66(-3.42, 6.39)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2F2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0.2(0.13,0.33)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A66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 (-0.41, 0.35)</w:t>
            </w:r>
          </w:p>
        </w:tc>
      </w:tr>
      <w:tr w14:paraId="3FB6C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EC8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Taiwan (Province of China)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069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1.72(-0.64,3.85)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894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0.16(-0.93,1.25)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F66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1.71(0.65,2.66)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B60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-0.44(-0.63,-0.34)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CD4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0.06(-0.02,0.13)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7A8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-0.06(-0.94,0.81)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4CB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0.06(0.02,0.09)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D12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 (-0.7, -0.47)</w:t>
            </w:r>
          </w:p>
        </w:tc>
      </w:tr>
      <w:tr w14:paraId="6ADA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ABE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Cambodia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73E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-3.11 (-4.94,-1.44)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BE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-0.16(-0.75,3.96)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CE0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0.67(-0.24, 1.82)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0F1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-0.14 (-1.2, 3.04)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3E8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-0.15(-0.22,-0.07)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771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-0.13 (-0.7,4.13)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595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50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-0.11 (-1.21, 3.09)</w:t>
            </w:r>
          </w:p>
        </w:tc>
      </w:tr>
      <w:tr w14:paraId="6830A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B85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Maldives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9A9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-1.78(-2.61,-0.6)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CEB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-0.31(-0.81,0.45)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B74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0.06(0.01,0.26)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BC0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-0.59(-0.92,2.14)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B92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-0.1(-0.14,-0.03)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BC8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-0.22 (-0.77,0.7)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32B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0.0(0.0,0.01)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DF7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 (-0.9, 2.53)</w:t>
            </w:r>
          </w:p>
        </w:tc>
      </w:tr>
      <w:tr w14:paraId="1D50D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B31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the Union of Myanmar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19E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-0.01 (-2.22,2.42)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9FD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-0.99(-19.85,9.05)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BF2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1.45(0.39,2.73)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C55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-0.51(-0.69,-0.2)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6F1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-0.0(-0.1,0.11)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CE2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-0.99 (-19.67,8.66)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61C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0.06(0.02,0.12)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CE9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-0.51 (-0.71, -0.19)</w:t>
            </w:r>
          </w:p>
        </w:tc>
      </w:tr>
      <w:tr w14:paraId="6FBC5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E0E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Malaysia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EC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-1.56(-2.01,-0.67)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D4F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-0.28(-0.7,0.11)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314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 (0.16,0.59)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E61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-0.6(-0.75,-0.24)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8E2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-0.07(-0.09,-0.03)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0B3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-0.27 (-0.69,0.22)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558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(0.01,0.03)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159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 (-0.75, -0.21)</w:t>
            </w:r>
          </w:p>
        </w:tc>
      </w:tr>
      <w:tr w14:paraId="6C425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729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the Philippines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EA2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-2.42 (-3.09,-1.56)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02C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-0.16(-0.47,0.2)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54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0.44(0.15,0.78)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1D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-0.37(-0.57,0.18)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601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 (-0.13,-0.06)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6EB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-0.33 (-0.57,-0.03)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D8F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(0.01,0.04)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790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-0.48 (-0.64, -0.04)</w:t>
            </w:r>
          </w:p>
        </w:tc>
      </w:tr>
      <w:tr w14:paraId="54700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913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Thailand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AC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-0.69(-1.09,-0.2)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622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-0.1(-0.72,0.76)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791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0.4(0.05,0.86)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2C8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1.57(0.1,3.96)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B6A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(-0.04,-0.01)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E1B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-0.21 (-0.74,0.5)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9E7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(0.0,0.03)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208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1.26 (0.03, 3.45)</w:t>
            </w:r>
          </w:p>
        </w:tc>
      </w:tr>
      <w:tr w14:paraId="37FBA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23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Democratic Socialist Republic of Sri Lanka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A06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-1.4(-2.35,-0.9)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A61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-0.77(-0.87,-0.41)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F1A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0.48(0.09, 1.05)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CAE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-0.82 (-0.92,-0.57)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3E8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-0.05(-0.1,-0.03)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EB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-0.78(-0.88,-0.39)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172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(0.0,0.04)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6D1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-0.82 (-0.93, -0.53)</w:t>
            </w:r>
          </w:p>
        </w:tc>
      </w:tr>
      <w:tr w14:paraId="59E91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8AC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Lao People's Democratic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7BE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0.92 (-0.57,2.54)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6DE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6.34(-15.36,24.94)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BD8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2.36(0.83,4.27)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23D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-0.17 (-0.61,1.17)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62A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0.04(-0.02,0.11)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0E4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6.18(-17.26,24.66)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1FD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 (0.04,0.19)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675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-0.17 (-0.58, 1.13)</w:t>
            </w:r>
          </w:p>
        </w:tc>
      </w:tr>
      <w:tr w14:paraId="049B6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1CC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Democratic Republic of Timor-Leste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374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-0.0(-0.18,0.12)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FDC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-0.99(-3.23,1.61)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AAB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0.6(-0.56,1.27)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E5C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-0.43(-1.89,0.03)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DF3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-0.0(-0.01,0.01)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AF7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-0.99 (-3.08,1.62)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BB6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0.03(-0.03,0.06)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4CD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 (-1.88, 0.05)</w:t>
            </w:r>
          </w:p>
        </w:tc>
      </w:tr>
      <w:tr w14:paraId="2FEAD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CE3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Indonesia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87C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-1.05(-1.41,-0.59)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793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0.2(-0.32,1.0)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561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0.38(-0.51,0.77)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C16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-0.51 (-1.72,0.2)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CC6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-0.05(-0.07,-0.03)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6D4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0.36(-0.19,1.25)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1EE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(-0.03,0.04)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6E6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 (-1.84, 0.21)</w:t>
            </w:r>
          </w:p>
        </w:tc>
      </w:tr>
      <w:tr w14:paraId="1B530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37E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Socialist Republic of Viet Nam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2D6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1.7(-0.54,3.94)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AC0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3.78(-26.88, 19.27)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3ED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2.11(0.86,3.59)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727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-0.08(-0.4,0.44)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B13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0.09(-0.03,0.21)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B2B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3.76(-24.31,18.83)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5DA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0.11(0.04,0.19)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E8B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-0.08 (-0.43, 0.45)</w:t>
            </w:r>
          </w:p>
        </w:tc>
      </w:tr>
      <w:tr w14:paraId="12140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B42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Kiribati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BA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-1.86(-3.94,-0.96)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DFC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-0.37(-0.6,0.01)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B7C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0.65(0.12,1.09)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C7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7.82 (1.74, 14.49)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BF7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-0.06 (-0.13,-0.03)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09E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-0.37 (-0.59,-0.01)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E26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0.02(0.0,0.04)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55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7.82 (1.76, 15.65)</w:t>
            </w:r>
          </w:p>
        </w:tc>
      </w:tr>
      <w:tr w14:paraId="4BAA3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460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Fiji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762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 (-0.2, 0.37)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6AF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-20.92 (-49.7,57.3)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B48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0.69(-1.99,1.56)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BCF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-0.61 (-1.76,-0.1)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0C3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0.0(-0.01,0.01)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CA6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-19.97(-45.83,55.9)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D55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(-0.06,0.04)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4BF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-0.63 (-1.7, -0.2)</w:t>
            </w:r>
          </w:p>
        </w:tc>
      </w:tr>
      <w:tr w14:paraId="16997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35D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the Marshall Islands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7AF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-6.03 (-8.89,-3.7)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DA8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0.28(-0.06,0.8)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388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369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-0.82(-0.87,-0.74)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A34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-0.19(-0.27,-0.12)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07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 (-0.13,0.75)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945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 (0.0,0.0)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5E3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-0.83 (-0.88, -0.75)</w:t>
            </w:r>
          </w:p>
        </w:tc>
      </w:tr>
      <w:tr w14:paraId="5A25B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0AB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Independent State of Samoa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AF6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-0.21(-0.29,-0.14)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C5B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-0.38(-0.84,0.28)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225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1.54(1.08,2.18)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BB1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-0.12 (-0.39, 1.52)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973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-0.01(-0.01,-0.0)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A00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-0.39(-0.85,0.28)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E2D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0.05(0.04,0.07)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2CA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-0.14 (-0.4, 1.44)</w:t>
            </w:r>
          </w:p>
        </w:tc>
      </w:tr>
      <w:tr w14:paraId="28D46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D5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Federated States of Micronesia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7E0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-6.06(-8.5, - 4.08)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CB9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0.06(-0.22,0.58)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815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37B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-0.75(-0.83,-0.61)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C17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 (-0.28,-0.13)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D51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0.0(-0.27,0.51)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B6C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 (0.0,0.0)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184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-0.77 (-0.83, -0.63)</w:t>
            </w:r>
          </w:p>
        </w:tc>
      </w:tr>
      <w:tr w14:paraId="17A10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C78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Solomon Islands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81C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-1.42 (-3.2, - 0.71)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786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0.35(-0.44,2.28)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85C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 (0.04,0.43)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B08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-0.61(-0.85,-0.01)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174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-0.05(-0.12,-0.03)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8A2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0.34(-0.43,2.37)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F7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0.01(0.0,0.02)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2A8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-0.62 (-0.85, -0.03)</w:t>
            </w:r>
          </w:p>
        </w:tc>
      </w:tr>
      <w:tr w14:paraId="5BCB3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455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Independent State of Papua New Guinea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ABB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-0.63 (-1.33,-0.3)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8EC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0.55(-0.27,3.3)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64F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3.07(-0.86,5.67)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61C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-0.26(-0.89,0.26)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86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(-0.04,-0.01)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3FB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0.55(-0.26,3.25)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812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0.08(-0.02,0.16)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A2B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-0.26 (-0.89, 0.24)</w:t>
            </w:r>
          </w:p>
        </w:tc>
      </w:tr>
      <w:tr w14:paraId="071D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7D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Tonga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80D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-0.77(-1.1, - 0.53)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CB3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-0.16 (-0.76,0.53)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999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0.17(0.06,0.26)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D7D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-0.42 (-0.64,4.41)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4B9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-0.03(-0.04,-0.02)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BCB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-0.18(-0.77,0.49)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AE3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0.01(0.0,0.01)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2F2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 (-0.66, 4.13)</w:t>
            </w:r>
          </w:p>
        </w:tc>
      </w:tr>
      <w:tr w14:paraId="74457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7DF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Vanuatu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E26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-0.32(-0.87,-0.15)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13B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-0.19(-0.78,0.65)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1C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1.0(0.29,1.78)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52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-0.29(-0.59,0.27)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896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-0.01 (-0.03,-0.0)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1F9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-0.22 (-0.78,0.58)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CDC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056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 (-0.6, 0.21)</w:t>
            </w:r>
          </w:p>
        </w:tc>
      </w:tr>
      <w:tr w14:paraId="16DA4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D6D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Armenia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FF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0.48(-0.59,1.8)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301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0.9(-6.21,4.27)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93D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8.77(5.77,11.46)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67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-0.41(-0.59,-0.15)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AB7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(-0.02,0.07)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A0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 (-6.06,4.16)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497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 (0.22,0.42)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140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 (-0.61, -0.23)</w:t>
            </w:r>
          </w:p>
        </w:tc>
      </w:tr>
      <w:tr w14:paraId="0FF2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143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Azerbaijan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BE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7.76(0.35,16.94)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A9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1.28(-0.11,3.47)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91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33.43(17.75,52.49)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4BC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(-0.49,0.67)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E3E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0.26(0.01,0.57)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2F5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1.26(-0.06,3.42)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2AA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1.11 (0.64, 1.76)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AF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-0.04 (-0.45, 0.68)</w:t>
            </w:r>
          </w:p>
        </w:tc>
      </w:tr>
      <w:tr w14:paraId="70CB6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792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Georgia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BFF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0.85(-0.76,2.82)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FE5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4.97(-20.69,22.65)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E50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14.16(7.7,19.14)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622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 (-0.26,0.61)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9B3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0.03(-0.03,0.1)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11B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4.79(-20.36,21.44)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EAD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0.5(0.27,0.67)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6DF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 (-0.27, 0.52)</w:t>
            </w:r>
          </w:p>
        </w:tc>
      </w:tr>
      <w:tr w14:paraId="5407F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EAE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Kazakhstan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C18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12.85(-5.84,35.18)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9D4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45.84(-91.26,201.71)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A37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75.5(57.63,95.29)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4E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17.59 (12.86, 24.18)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B79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0.45(-0.2, 1.25)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85F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53.34 (-105.24,234.23)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A02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2.65(2.07,3.3)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24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20.55 (15.16, 28.55)</w:t>
            </w:r>
          </w:p>
        </w:tc>
      </w:tr>
      <w:tr w14:paraId="029F0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E79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Mongolia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491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0.21(-0.83,1.33)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20B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1.69(-3.54,9.95)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CD6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20.16(7.4,35.54)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9AA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0.06(-0.47,1.16)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941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0.01(-0.03,0.04)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FC8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1.68(-3.64,9.27)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DBA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0.7(0.26,1.22)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6A6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 (-0.47, 1.11)</w:t>
            </w:r>
          </w:p>
        </w:tc>
      </w:tr>
      <w:tr w14:paraId="75E1B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8EF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Kyrgyz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268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0.88(-1.58,3.88)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DBE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1.33(-5.75,6.28)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4FB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23.33(16.35,30.11)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AE1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0.92 (0.44,1.54)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926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0.03(-0.05,0.11)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6DF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1.55(-6.26,6.88)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E86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 (0.48,0.9)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EC4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 (0.57, 1.81)</w:t>
            </w:r>
          </w:p>
        </w:tc>
      </w:tr>
      <w:tr w14:paraId="6EEBA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60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Tajikistan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2D4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1.17(0.24,2.18)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41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0.31(-0.21,1.21)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1E7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 (1.92,4.11)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905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-0.29(-0.57,0.09)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674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 (0.01,0.07)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6E8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0.21(-0.22,0.96)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F35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 (0.06,0.13)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94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-0.34 (-0.58, -0.02)</w:t>
            </w:r>
          </w:p>
        </w:tc>
      </w:tr>
      <w:tr w14:paraId="200DB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1D7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Turkmenistan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498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41.22(15.53,70.44)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C42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0.18(-0.11,0.66)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A1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43.79(30.83,61.39)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E80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-0.24(-0.45,0.02)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043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1.22 (0.45,2.1)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062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0.09(-0.17,0.54)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ECC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1.3(0.91, 1.86)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F27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-0.29 (-0.49, -0.05)</w:t>
            </w:r>
          </w:p>
        </w:tc>
      </w:tr>
      <w:tr w14:paraId="251A0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013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Uzbekistan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F5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2.79(0.57,5.31)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2F2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1.53(0.83,2.91)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015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5.8(4.08,7.49)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611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0.54(0.14,1.08)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B4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0.09(0.02,0.17)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A33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1.88(1.1,3.34)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71E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0.19(0.13,0.25)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878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0.75 (0.3, 1.37)</w:t>
            </w:r>
          </w:p>
        </w:tc>
      </w:tr>
      <w:tr w14:paraId="0C5CA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CC9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Albania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DF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1.43 (0.0, 3.43)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842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2.1(-4.65,9.39)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C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12.49(5.84,18.38)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41E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-0.31(-0.55,0.03)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DF9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0.07(0.0,0.17)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6A1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1.86(-4.23,8.63)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C93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0.65(0.33,0.95)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484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-0.37 (-0.59, -0.05)</w:t>
            </w:r>
          </w:p>
        </w:tc>
      </w:tr>
      <w:tr w14:paraId="645C9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20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Bosnia and Herzegovina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914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0.89(-1.16,3.72)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462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6.14(-16.43,20.51)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712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29.49(16.61,42.14)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D27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0.04(-0.3,0.52)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DFC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0.05(-0.06,0.19)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8B0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6.04(-16.33,20.61)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FB6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1.52(0.9, 2.18)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A9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 (-0.3, 0.46)</w:t>
            </w:r>
          </w:p>
        </w:tc>
      </w:tr>
      <w:tr w14:paraId="1A060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C7C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Bulgaria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EDF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 (-0.66, 2.01)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3B0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5.95(-25.0,25.44)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346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11.63(7.63,15.49)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9B2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0.78(0.35,1.34)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F0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0.02(-0.03,0.09)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9D6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5.91(-25.42,24.22)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273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0.53(0.35,0.68)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63C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0.76 (0.39, 1.23)</w:t>
            </w:r>
          </w:p>
        </w:tc>
      </w:tr>
      <w:tr w14:paraId="50B92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ED8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Croatia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DCD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0.87(-0.95,3.16)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D4C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5.84(-18.49, 19.06)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BF7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16.23(11.41,20.75)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1F8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0.26(-0.02,0.6)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BD2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0.04(-0.05,0.15)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75D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4.79(-15.86, 15.58)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3F2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0.8(0.58,1.0)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702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 (-0.13, 0.32)</w:t>
            </w:r>
          </w:p>
        </w:tc>
      </w:tr>
      <w:tr w14:paraId="5AC8B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E7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Czech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15B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0.0(-0.17,0.11)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85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-1.15(-4.07,6.65)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D53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7.62(5.87,9.44)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B93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-0.06(-0.29,0.2)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CCA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0.0(-0.01,0.0)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C95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-1.19(-4.15,6.78)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913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0.31(0.25,0.38)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459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-0.03 (-0.24, 0.22)</w:t>
            </w:r>
          </w:p>
        </w:tc>
      </w:tr>
      <w:tr w14:paraId="39ED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29E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Hungary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902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1.62(-1.66,6.13)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115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1.58(-10.12, 7.35)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F7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29.59(22.67,35.9)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01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-0.27(-0.41,-0.11)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8A6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0.06(-0.06,0.23)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6B1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1.01 (-8.12, 5.47)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B2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1.1(0.85,1.32)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A46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 (-0.53, -0.32)</w:t>
            </w:r>
          </w:p>
        </w:tc>
      </w:tr>
      <w:tr w14:paraId="00AEF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93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North Macedonia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FBB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2.02 (-2.02,7.27)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B10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2.66(-19.51,13.6)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6F5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39.59(22.62,57.5)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5A9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0.01(-0.3,0.39)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2CD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0.11(-0.11,0.39)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3A1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2.96 (-20.56,15.11)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E26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2.16(1.19,3.1)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CB8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 (-0.28, 0.55)</w:t>
            </w:r>
          </w:p>
        </w:tc>
      </w:tr>
      <w:tr w14:paraId="21447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FD7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Montenegro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D6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3.32 (-0.41,8.45)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02B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4.93(-12.32, 24.18)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EB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41.79(25.0,58.63)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79F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0.02(-0.25,0.47)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E3C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0.18(-0.02,0.47)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1EF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5.55(-12.68,28.67)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CE5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2.24(1.32,3.13)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77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 (-0.19, 0.8)</w:t>
            </w:r>
          </w:p>
        </w:tc>
      </w:tr>
      <w:tr w14:paraId="44AA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3AA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Poland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DC0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0.06(-0.53,0.46)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DDB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-1.93 (-22.17,26.86)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D7E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24.9 (21.14,28.51)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4B0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-0.25(-0.35,-0.14)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09E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0.0(-0.03,0.02)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27D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-1.97(-20.89,31.94)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E2C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1.21(1.05,1.36)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DD2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-0.25 (-0.32, -0.16)</w:t>
            </w:r>
          </w:p>
        </w:tc>
      </w:tr>
      <w:tr w14:paraId="0A27C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986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Romania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5D5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2.42 (-2.96,9.35)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B09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1.81(-8.09,10.74)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A21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56.41(41.83,68.59)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40C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-0.02(-0.21,0.25)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69D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0.11(-0.13,0.41)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E6E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1.18(-6.56,7.9)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BDB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2.45(1.83,2.95)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97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-0.24 (-0.4, -0.03)</w:t>
            </w:r>
          </w:p>
        </w:tc>
      </w:tr>
      <w:tr w14:paraId="7B963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0A2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Slovak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6AF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0.17(-0.44,0.83)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60E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4.19(-10.04, 14.74)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F36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11.37(7.87,14.88)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D28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0.16(-0.25,0.65)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CD1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(-0.02,0.03)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378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4.12 (-9.66,14.22)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5B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0.45(0.33,0.58)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804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 (-0.21, 0.59)</w:t>
            </w:r>
          </w:p>
        </w:tc>
      </w:tr>
      <w:tr w14:paraId="54BE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379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Serbia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0F9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1.92 (-1.59,6.72)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35B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1.84(-14.47, 10.06)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FB0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31.25(18.89,40.94)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189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-0.26(-0.45,-0.0)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02E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0.1(-0.08,0.35)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749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1.52(-12.46,9.13)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E3E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1.61(0.96,2.22)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332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-0.35 (-0.55, -0.08)</w:t>
            </w:r>
          </w:p>
        </w:tc>
      </w:tr>
      <w:tr w14:paraId="3E939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5ED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Slovenia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638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 (-0.5, 1.38)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055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0.21(-6.59,6.93)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E0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18.19(13.73,22.65)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B9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-0.78(-0.82,-0.73)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FA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(-0.03,0.08)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939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0.15(-6.28,6.87)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F8C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1.08(0.84,1.32)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938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-0.79 (-0.83, -0.76)</w:t>
            </w:r>
          </w:p>
        </w:tc>
      </w:tr>
      <w:tr w14:paraId="086A7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328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Belarus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4CA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0.24(-1.75, 1.77)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1DF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-13.25(-339.9,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1378.51)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E2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30.46 (21.49,38.81)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AB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-0.05(-0.36,0.32)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5F1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(-0.04,0.04)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3B1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-11.27(-277.42,1140.23)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C89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0.74(0.52,0.95)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C7B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-0.21 (-0.46, 0.09)</w:t>
            </w:r>
          </w:p>
        </w:tc>
      </w:tr>
      <w:tr w14:paraId="323EA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07D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Latvia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D79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0.7(-2.39,3.28)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C2B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0B8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69.64(48.48,89.0)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B38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0.61(0.33,1.0)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FD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(-0.07,0.09)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13E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4A5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2.01(1.39,2.55)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738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0.79 (0.47, 1.23)</w:t>
            </w:r>
          </w:p>
        </w:tc>
      </w:tr>
      <w:tr w14:paraId="1206F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A2E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Estonia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B9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0.27(-0.77,1.31)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D87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CEC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13.35(6.07,19.41)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878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-0.45(-0.7, - 0.19)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40C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0.01(-0.03,0.05)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001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69D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0.46 (0.21,0.66)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38B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 (-0.63, 0.03)</w:t>
            </w:r>
          </w:p>
        </w:tc>
      </w:tr>
      <w:tr w14:paraId="100A4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42C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Lithuania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17D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 (-1.09,0.93)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8D9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-3.79(-525.03,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6925.37)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99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29.16(23.02,35.1)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193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0.5(0.2,0.91)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04B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0.0(-0.03,0.03)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6B2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-4.04(-565.34,7540.65)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7C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0.87(0.69,1.04)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8F3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0.63 (0.33, 1.05)</w:t>
            </w:r>
          </w:p>
        </w:tc>
      </w:tr>
      <w:tr w14:paraId="57F3E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D87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Moldova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761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0.54(-1.33,2.72)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46E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5.5(-9.1, 16.75)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A66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21.59(17.18,25.98)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68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1.07(0.71,1.48)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A11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(-0.04,0.08)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C1B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6.1 (-9.83,18.0)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E1C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0.62 (0.5,0.75)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121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1.25 (0.9, 1.67)</w:t>
            </w:r>
          </w:p>
        </w:tc>
      </w:tr>
      <w:tr w14:paraId="7535D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8D9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Russian Federation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CD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2.84(-4.86,11.63)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3EA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17.66(-57.61,66.11)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903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51.08(35.44,68.77)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B91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1.51(1.11,2.07)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628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0.08(-0.13,0.31)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81B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13.04(-26.87,103.06)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B9D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1.38(0.98,1.85)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AEA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1.13 (0.73, 1.71)</w:t>
            </w:r>
          </w:p>
        </w:tc>
      </w:tr>
      <w:tr w14:paraId="3F817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639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Brunei Darussalam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470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-4.73(-5.77,-3.75)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CED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-0.21 (-0.39,0.03)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7B7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0.47(0.27,0.77)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BBD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-0.61(-0.72,-0.43)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79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-0.18(-0.22,-0.14)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A60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 (-0.42,0.03)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D76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(0.01,0.03)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25E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-0.61 (-0.72, -0.42)</w:t>
            </w:r>
          </w:p>
        </w:tc>
      </w:tr>
      <w:tr w14:paraId="3ECC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D9A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Ukraine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182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0.95(-4.49,6.11)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C3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37.22 (-15.73,23.63)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C0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68.27(48.26,91.62)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D20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 (-0.17,0.73)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2EB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0.03(-0.13,0.18)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FA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36.78(-15.89,24.37)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C4B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2.05(1.51,2.7)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0DB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 (-0.12, 0.69)</w:t>
            </w:r>
          </w:p>
        </w:tc>
      </w:tr>
      <w:tr w14:paraId="782B8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D73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Korea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66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 (-0.28,1.02)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F4E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-0.38(-2.03,0.87)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AE2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3.19(2.15,4.06)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505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-0.52 (-0.68,-0.29)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6C2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(-0.01,0.04)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FDB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 (-2.1,1.02)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39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0.13(0.09,0.16)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A36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 (-0.62, -0.2)</w:t>
            </w:r>
          </w:p>
        </w:tc>
      </w:tr>
      <w:tr w14:paraId="4AFDC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D1E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Singapore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CED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-0.61(-1.59,-0.39)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81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-0.9(-0.94,-0.72)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986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 (0.04,0.4)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628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-0.64(-0.9,-0.12)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E19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(-0.06,-0.01)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C81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-0.88(-0.94,-0.69)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59E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0.01(0.0,0.01)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CA8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-0.58 (-0.89, 0.01)</w:t>
            </w:r>
          </w:p>
        </w:tc>
      </w:tr>
      <w:tr w14:paraId="145F8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227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New Zealand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654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0.0(-0.03,0.03)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4A0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-5.15(-1.42,0.64)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25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7.73 (3.11,11.03)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028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 (-0.65,-0.46)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DD7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 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E67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-7.3 (-1.66,0.64)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1A9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 (0.1,0.39)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68B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 (-0.61, -0.4)</w:t>
            </w:r>
          </w:p>
        </w:tc>
      </w:tr>
      <w:tr w14:paraId="18B65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5FC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Japan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4A8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0.55(0.03,1.13)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E79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-0.75(-0.83,-0.71)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A82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3.68(2.65,4.22)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DC9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-0.68(-0.7,-0.65)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B4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(0.0,0.04)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2BE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-0.77 (-0.84,-0.73)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2B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0.15(0.11,0.17)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A4C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 (-0.72, -0.67)</w:t>
            </w:r>
          </w:p>
        </w:tc>
      </w:tr>
      <w:tr w14:paraId="79A7E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99C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Austria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200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0.11(-0.28,0.59)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264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-0.38(-2.03,0.85)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5B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11.36(9.46,12.83)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1C7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-0.79(-0.81,-0.78)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FC3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(-0.02,0.03)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C0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-0.46 (-1.9,0.58)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101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0.64(0.53,0.74)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916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-0.82 (-0.84, -0.8)</w:t>
            </w:r>
          </w:p>
        </w:tc>
      </w:tr>
      <w:tr w14:paraId="38A20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6C7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Australia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0B1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0.26(-0.16,0.77)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72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-0.71(-1.01,-0.39)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6BB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3.52(1.05,4.79)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2E6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-0.61(-0.75,-0.22)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5CC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(-0.01,0.03)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71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-0.71 (-1.01,-0.39)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EEE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0.14(0.04,0.19)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501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-0.61 (-0.75, -0.22)</w:t>
            </w:r>
          </w:p>
        </w:tc>
      </w:tr>
      <w:tr w14:paraId="13FC2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2A3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Belgium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45C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(-0.05,0.07)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67B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-0.86(-1.25,-0.7)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A67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5.33(3.92,6.3)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9B3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-0.65(-0.69,-0.6)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561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54C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-0.85 (-1.26,-0.67)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14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0.31(0.22,0.37)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70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-0.62 (-0.66, -0.57)</w:t>
            </w:r>
          </w:p>
        </w:tc>
      </w:tr>
      <w:tr w14:paraId="5D41D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154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Principality of Andorra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504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0.0(-0.01,0.02)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C8C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71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6.32 (3.22,9.87)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FB2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-0.46(-0.68,-0.18)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8E5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4A0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740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0.35(0.18,0.55)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A0F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 (-0.66, -0.11)</w:t>
            </w:r>
          </w:p>
        </w:tc>
      </w:tr>
      <w:tr w14:paraId="17648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760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Cyprus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B71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3.08(0.53,5.98)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326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-0.32(-0.59,0.37)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DBC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2.57(0.09,4.48)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42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-0.68(-0.96,-0.47)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66C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0.19(0.03,0.37)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91F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 (-0.6,0.44)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C15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0.16(0.01,0.28)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162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-0.68 (-0.96, -0.45)</w:t>
            </w:r>
          </w:p>
        </w:tc>
      </w:tr>
      <w:tr w14:paraId="4AE37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04A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Denmark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28A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0.0(-0.01,0.01)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82C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-1.03(-2.78,2.9)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1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3.08(2.62,3.52)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400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-0.53(-0.6, - 0.43)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B25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DDB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-1.04(-3.08,3.55)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B5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0.15(0.12,0.17)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C65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 (-0.53, -0.33)</w:t>
            </w:r>
          </w:p>
        </w:tc>
      </w:tr>
      <w:tr w14:paraId="52A5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14D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Finland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D88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0.07(-0.26,0.46)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352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-23.9 (-150.82,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832.08)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94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6.0 (2.3,8.48)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0AC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-0.49(-0.64,-0.35)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336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0.0(-0.01,0.02)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C7F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-26.93(-166.13,934.76)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5A1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0.23(0.09,0.32)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453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-0.43 (-0.6, -0.28)</w:t>
            </w:r>
          </w:p>
        </w:tc>
      </w:tr>
      <w:tr w14:paraId="6F055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2C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French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028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0.04(-0.09,0.21)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511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-0.76(-1.19,-0.51)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65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5.16(3.74,6.22)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9C2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-0.6(-0.65,-0.56)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CBC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66E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-0.74(-1.2,-0.48)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D04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0.28(0.2,0.34)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9AB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-0.58 (-0.63, -0.53)</w:t>
            </w:r>
          </w:p>
        </w:tc>
      </w:tr>
      <w:tr w14:paraId="56F8D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56C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Federal Republic of Germany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78C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0.03(-0.14,0.18)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F5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-0.23 (-1.76,0.62)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0B6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9.61 (8.2, 10.82)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E05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-0.54(-0.61,-0.47)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F1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0.0(-0.01,0.01)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4C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-0.19 (-1.81,0.73)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ABA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0.45(0.37,0.5)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FDC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-0.52 (-0.59, -0.45)</w:t>
            </w:r>
          </w:p>
        </w:tc>
      </w:tr>
      <w:tr w14:paraId="08EA8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A07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Hellenic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947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1.55(0.38,2.93)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DC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1.28(0.4, 5.08)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F58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4.45(2.22,5.93)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586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-0.25(-0.39,0.18)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B7D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0.06(0.01,0.11)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7FE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0.66 (0.03,3.45)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C81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0.17(0.08,0.23)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E7E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-0.45 (-0.56, -0.13)</w:t>
            </w:r>
          </w:p>
        </w:tc>
      </w:tr>
      <w:tr w14:paraId="53FE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5C3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Iceland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6F1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-0.0(-0.0,0.0)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4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831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2.05(1.01,2.96)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F66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-0.58(-0.68,-0.48)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CBD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218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745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 (0.05,0.15)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F2D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-0.55 (-0.66, -0.45)</w:t>
            </w:r>
          </w:p>
        </w:tc>
      </w:tr>
      <w:tr w14:paraId="5D45C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CF7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Ireland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491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0.0(-0.03,0.03)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E65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922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7.1(5.31,8.55)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61C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-0.69(-0.73,-0.66)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861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A01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438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0.37(0.27,0.46)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B20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 (-0.74, -0.66)</w:t>
            </w:r>
          </w:p>
        </w:tc>
      </w:tr>
      <w:tr w14:paraId="690DA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4AA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State of Israel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AFE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0.78(-0.26,1.91)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C0E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0.09(-2.5,4.14)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45B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0.77(0.02,1.25)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40E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-0.78(-0.98,-0.47)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835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F37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0.24(-2.69,4.83)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883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 (0.0,0.06)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DFC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-0.75 (-0.98, -0.39)</w:t>
            </w:r>
          </w:p>
        </w:tc>
      </w:tr>
      <w:tr w14:paraId="6F96C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D0B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Italy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1E7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0.39(-0.06,0.98)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D6D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 (-1.94,1.77)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4D9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4.16(2.17,5.29)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A99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-0.87(-0.91,-0.85)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C22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(-0.0,0.05)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3A8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 (-1.61,1.08)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9B3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 (0.12,0.29)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6EE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-0.9 (-0.93, -0.89)</w:t>
            </w:r>
          </w:p>
        </w:tc>
      </w:tr>
      <w:tr w14:paraId="25619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FDF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Grand Duchy of Luxembourg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3A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0.0(-0.04,0.04)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79D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-0.91 (-1.24,-0.63)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01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4.77(3.93,5.57)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13B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-0.73(-0.77,-0.69)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159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3D7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-0.9 (-1.29,-0.57)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8CE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0.28(0.23,0.33)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DDE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-0.69 (-0.73, -0.64)</w:t>
            </w:r>
          </w:p>
        </w:tc>
      </w:tr>
      <w:tr w14:paraId="24018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48B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Malta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E40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 (-0.29, 2.97)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E6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 (-2.4,4.36)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877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1.87(-0.88,3.71)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AD3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-0.78(-0.99,-0.58)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D28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0.05(-0.01,0.14)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2E3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-0.39 (-2.2,3.61)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8F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 (-0.04,0.17)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6DC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-0.81 (-0.99, -0.63)</w:t>
            </w:r>
          </w:p>
        </w:tc>
      </w:tr>
      <w:tr w14:paraId="38E02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893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the Netherlands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EE5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0.0(-0.04,0.05)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D7B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-0.88(-1.15,-0.6)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C22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4.76(3.42,5.59)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EB3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-0.71(-0.75,-0.67)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D05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2D6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-0.87 (-1.15,-0.59)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2D1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0.26(0.18,0.31)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000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 (-0.74, -0.66)</w:t>
            </w:r>
          </w:p>
        </w:tc>
      </w:tr>
      <w:tr w14:paraId="74A84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7E9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Norway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3B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0.0(-0.01,0.01)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EDB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26.04(-4.01,14.59)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5EE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2.99(1.96,3.81)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85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-0.37(-0.44,-0.23)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D75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CBD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42.12 (-6.87, 19.43)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BE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0.12(0.08,0.16)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E5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-0.08 (-0.19, 0.15)</w:t>
            </w:r>
          </w:p>
        </w:tc>
      </w:tr>
      <w:tr w14:paraId="35990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5DD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Portuguese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C77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0.05(0.0,0.11)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E9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-0.84(-0.89,-0.78)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732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3.16(1.01,4.59)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930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-0.43(-0.6, - 0.16)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3CA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0.0(0.0,0.01)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CC7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-0.84 (-0.89,-0.79)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77E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0.14(0.05,0.2)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92D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-0.45 (-0.62, -0.19)</w:t>
            </w:r>
          </w:p>
        </w:tc>
      </w:tr>
      <w:tr w14:paraId="7AA1D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EBC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Spain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D30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0.7(0.06,1.52)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E9E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-0.47(-0.63,-0.12)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947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6.42(3.76,8.22)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727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-0.54(-0.61,-0.46)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4C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0.03(0.0,0.07)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E0E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 (-0.68,-0.24)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09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0.31(0.18,0.38)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CEF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 (-0.66, -0.52)</w:t>
            </w:r>
          </w:p>
        </w:tc>
      </w:tr>
      <w:tr w14:paraId="7BF5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B1C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Chile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7A9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 (-0.01,0.02)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7F8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-0.85(-2.13,6.19)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05A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4.82 (2.17,6.52)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07A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-0.61(-0.7,-0.54)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1F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2FD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-0.84 (-2.18,6.53)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077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0.19(0.08,0.26)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565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 (-0.69, -0.52)</w:t>
            </w:r>
          </w:p>
        </w:tc>
      </w:tr>
      <w:tr w14:paraId="28680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5F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Sweden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8A8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0.0(-0.03,0.04)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DF3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-4.2(-12.98,22.14)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4B2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5.03(3.75,6.18)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E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-0.48(-0.56,-0.4)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D5A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69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-4.89 (-15.49, 26.88)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FF2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0.19(0.14,0.23)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5F2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-0.38 (-0.46, -0.27)</w:t>
            </w:r>
          </w:p>
        </w:tc>
      </w:tr>
      <w:tr w14:paraId="26954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9CA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Swiss Confederation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C00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0.0(-0.03,0.03)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162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-1.36(-1.83,0.6)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686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3.33 (2.66,4.0)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0A0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-0.66 (-0.72,-0.59)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C8F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B9C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-1.44 (-1.97,0.97)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89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0.17(0.14,0.21)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844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 (-0.66, -0.5)</w:t>
            </w:r>
          </w:p>
        </w:tc>
      </w:tr>
      <w:tr w14:paraId="6418B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79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Canada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FEF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0.05(-0.2, 0.28)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DF2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2.35(-2.48,2.49)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FF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4.19(3.55,4.72)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9E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-0.4(-0.48,-0.31)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F4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0.0(-0.01,0.01)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FF1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2.54(-2.59,2.65)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5D7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0.16(0.13,0.18)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3E5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-0.37 (-0.44, -0.27)</w:t>
            </w:r>
          </w:p>
        </w:tc>
      </w:tr>
      <w:tr w14:paraId="6712A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9D3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United Kingdom of Great Britain and Northern Ireland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67D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0.0(-0.03,0.04)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C94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 (-1.35,0.46)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17B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6.74(4.87,8.0)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6B1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 (-0.3,-0.08)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761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479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-0.36 (-1.46,0.77)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5F2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0.26(0.19,0.31)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BD6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(-0.15, 0.11)</w:t>
            </w:r>
          </w:p>
        </w:tc>
      </w:tr>
      <w:tr w14:paraId="78354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7BF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Argentine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D1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2.2(-0.18,4.65)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B26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-0.33(-0.5,-0.11)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612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11.97(7.94,14.62)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DE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-0.51(-0.61,-0.33)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134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0.11(-0.01,0.22)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25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-0.27 (-0.46,-0.01)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9FE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0.57(0.38,0.71)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090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-0.46 (-0.58, -0.27)</w:t>
            </w:r>
          </w:p>
        </w:tc>
      </w:tr>
      <w:tr w14:paraId="4E10D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41C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Eastern Republic of Uruguay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EAD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0.46 (0.0, 1.16)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97E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-0.76(-0.9,-0.68)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B29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4.96 (0.64,7.36)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4EE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-0.63(-0.79,-0.45)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0F9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0.02(0.0,0.05)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0B7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-0.75(-0.9,-0.67)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EA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 (0.03,0.32)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32A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-0.62 (-0.78, -0.44)</w:t>
            </w:r>
          </w:p>
        </w:tc>
      </w:tr>
      <w:tr w14:paraId="7914D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843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United States of America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F1D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2.12 (-0.26,4.91)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FC0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-0.32(-0.91,0.03)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9AF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9.3(6.87, 11.21)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BF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-0.51(-0.55,-0.45)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822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0.08(-0.01,0.17)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509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-0.31(-0.86,0.02)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6CD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0.35(0.26,0.42)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6DB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-0.48 (-0.53, -0.42)</w:t>
            </w:r>
          </w:p>
        </w:tc>
      </w:tr>
      <w:tr w14:paraId="63B24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AB6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Antigua and Barbuda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115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-1.15(-1.4, - 0.96)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13A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0.49 (0.31,0.73)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51A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1.0(0.57, 1.28)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296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-0.3(-0.39,-0.19)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EA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-0.05(-0.06,-0.04)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670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0.72(0.5,0.98)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D24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0.04(0.02,0.05)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0FD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-0.19 (-0.29, -0.07)</w:t>
            </w:r>
          </w:p>
        </w:tc>
      </w:tr>
      <w:tr w14:paraId="12A3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3F4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Barbados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306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-1.42 (-1.85,-1.08)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CBC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 (-0.21,0.43)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A4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0.41(0.23,0.59)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EC4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-0.66(-0.76,-0.55)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773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-0.06(-0.07,-0.04)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7D1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 (-0.1,0.54)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04C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EDB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-0.62 (-0.72, -0.52)</w:t>
            </w:r>
          </w:p>
        </w:tc>
      </w:tr>
      <w:tr w14:paraId="42F8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E58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Belize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18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-0.85 (-2.93,1.59)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B4F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-0.01(-10.22,3.27)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D3C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1.34(0.64,2.21)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736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 (-0.6, - 0.2)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D34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-0.03(-0.1,0.06)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AEE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0.15(-11.87,3.97)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57B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0.05(0.02,0.08)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17D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-0.35 (-0.54, -0.05)</w:t>
            </w:r>
          </w:p>
        </w:tc>
      </w:tr>
      <w:tr w14:paraId="17D7A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7C0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Commonwealth of the Bahamas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14B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2.12 (-2.74,6.11)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A9D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-14.13 (-24.32, 29.41)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AD3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4.86(3.08, 7.0)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CFB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0.28(-0.12,1.1)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193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0.07(-0.09,0.21)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3C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-15.03(-25.38, 31.38)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0AE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0.16(0.1,0.24)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3AE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 (-0.06, 1.21)</w:t>
            </w:r>
          </w:p>
        </w:tc>
      </w:tr>
      <w:tr w14:paraId="16CF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384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Cuba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4AD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0.18(-1.28,1.41)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E90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-2.49(-29.52, 34.78)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D58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2.5(1.57,3.47)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C03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0.87(0.56,1.26)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D69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0.01(-0.05,0.05)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AD4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-2.84 (-36.69,43.72)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670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0.09(0.06,0.13)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B41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1.31 (0.94, 1.8)</w:t>
            </w:r>
          </w:p>
        </w:tc>
      </w:tr>
      <w:tr w14:paraId="68E23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94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Commonwealth of Dominica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C8E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-2.81(-3.54,-2.17)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522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0.63 (0.1, 1.3)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B01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3.16(1.9,4.36)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169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-0.37(-0.58,-0.12)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42D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-0.1(-0.13,-0.08)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796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0.57(0.05,1.2)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B7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(0.07,0.16)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EA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 (-0.59, -0.17)</w:t>
            </w:r>
          </w:p>
        </w:tc>
      </w:tr>
      <w:tr w14:paraId="0DB82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8B5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Dominican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925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-0.04 (-0.4, 0.22)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748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-0.88(-1.81,0.47)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B70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1.09 (-0.19, 1.72)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AE1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-0.42 (-0.98,-0.05)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80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-0.0(-0.01,0.01)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C73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-0.87(-1.98,0.72)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20D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9BF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-0.34 (-0.98, 0.13)</w:t>
            </w:r>
          </w:p>
        </w:tc>
      </w:tr>
      <w:tr w14:paraId="4C2F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BBE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Guyana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F9E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-3.62(-8.75,-1.46)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743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0.4(-0.64,2.58)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B6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1.67(0.34,3.08)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858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-0.35(-0.71,0.94)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D9F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-0.12 (-0.3,-0.05)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B23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0.51(-0.62,2.83)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237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0.06(0.01,0.1)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DE9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-0.29 (-0.69, 1.08)</w:t>
            </w:r>
          </w:p>
        </w:tc>
      </w:tr>
      <w:tr w14:paraId="2FD5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20B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Grenada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DB5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-2.84(-3.48,-2.32)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D6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0.91 (0.59, 1.32)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24D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0.6(0.33,0.81)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88B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-0.6(-0.68,-0.5)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D5F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-0.11(-0.13,-0.09)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13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1.23 (0.87,1.66)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29C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(0.01,0.03)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36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 (-0.63, -0.43)</w:t>
            </w:r>
          </w:p>
        </w:tc>
      </w:tr>
      <w:tr w14:paraId="51B4E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257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Haiti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49D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-3.45(-5.87,-1.42)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624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(-0.47,1.54)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CE8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1.93(0.8, 3.61)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F1B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-0.31(-0.57,0.37)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FFE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-0.11(-0.18,-0.04)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3B9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-0.03 (-0.48, 1.48)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839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0.06(0.02,0.11)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59C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 (-0.57, 0.34)</w:t>
            </w:r>
          </w:p>
        </w:tc>
      </w:tr>
      <w:tr w14:paraId="4C08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C67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Jamaica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072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 (-1.19,0.6)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AFF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-0.31(-23.46, 2.16)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7AD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1.01 (0.74, 1.39)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571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-0.45(-0.61,-0.27)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C8E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-0.01(-0.04,0.02)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EF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-0.25 (-25.13,2.38)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E17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0.04(0.03,0.05)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FD6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-0.41 (-0.57, -0.23)</w:t>
            </w:r>
          </w:p>
        </w:tc>
      </w:tr>
      <w:tr w14:paraId="0D689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803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Saint Lucia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803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-2.97(-6.51,-2.23)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D3D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-0.0(-0.65,0.6)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C37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0.88(0.14, 1.22)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81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-0.56(-0.72,0.78)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B9F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-0.12(-0.25,-0.09)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499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-0.0(-0.65,0.57)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1DC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87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-0.56 (-0.72, 0.77)</w:t>
            </w:r>
          </w:p>
        </w:tc>
      </w:tr>
      <w:tr w14:paraId="35653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969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Saint Vincent and the Grenadines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9D6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-1.23 (-1.5, - 1.0)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BA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0.81(-0.46,1.72)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71C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0.26(0.14,0.36)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90F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-0.49(-0.62,2.13)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64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-0.05(-0.05,-0.04)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4D2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0.98(-0.41,1.93)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7C9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(0.01,0.01)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33A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 (-0.58, 2.41)</w:t>
            </w:r>
          </w:p>
        </w:tc>
      </w:tr>
      <w:tr w14:paraId="635DD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69C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Suriname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CC6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-1.17(-3.58,-0.74)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BF2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-0.29(-0.77,0.62)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CB7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0.53(0.08,0.8)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247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-0.38(-0.67, 1.7)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B93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-0.04(-0.12,-0.02)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126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-0.26(-0.77,0.71)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CAE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(0.0, 0.03)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24E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-0.35 (-0.66, 1.93)</w:t>
            </w:r>
          </w:p>
        </w:tc>
      </w:tr>
      <w:tr w14:paraId="4D950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A09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Trinidad and Tobago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27A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-0.94(-3.21,-0.61)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5D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 (-0.12,2.78)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78F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0.53(0.06,0.82)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9E7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-0.51 (-0.9, - 0.34)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AD1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-0.03(-0.1,-0.02)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7EC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 (-0.17,2.67)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A63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0.02(0.0,0.03)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404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 (-0.91, -0.37)</w:t>
            </w:r>
          </w:p>
        </w:tc>
      </w:tr>
      <w:tr w14:paraId="66524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B1E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Plurinational State of Bolivia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D7F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0.38(-0.04,0.82)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1D2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1.09(-7.61,10.15)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8B9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4.16(2.64,5.62)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5C2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-0.47(-0.64,-0.16)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096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87F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1.37(-8.24,11.75)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D68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 (0.08,0.18)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39E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 (-0.57, -0.09)</w:t>
            </w:r>
          </w:p>
        </w:tc>
      </w:tr>
      <w:tr w14:paraId="11BD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559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Ecuador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2BF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-0.02(-0.08,0.04)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7FD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-0.82 (-1.55,-0.01)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39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1.61 (0.8, 2.23)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58B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-0.43(-0.63,-0.21)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835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 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C42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-0.82 (-1.56,-0.01)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000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0.05(0.03,0.08)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D94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-0.42 (-0.63, -0.2)</w:t>
            </w:r>
          </w:p>
        </w:tc>
      </w:tr>
      <w:tr w14:paraId="7C60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CB5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Peru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FCE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0.01(-0.02,0.04)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44F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-6.43 (-4.09, 2.04)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846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1.25(0.28,1.89)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9C9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-0.66 (-0.79,-0.44)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3A2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849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-7.26(-4.13,2.42)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7FC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0.04(0.01,0.06)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FCF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 (-0.78, -0.38)</w:t>
            </w:r>
          </w:p>
        </w:tc>
      </w:tr>
      <w:tr w14:paraId="3A688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682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Colombia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C8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-0.44(-0.55,-0.34)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A9A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-0.55(-0.74,-0.05)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D48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1.22 (-0.84,2.16)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A0E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-0.58(-1.29,-0.1)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56D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(-0.02,-0.01)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B55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 (-0.74,-0.05)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B36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0.04(-0.03,0.08)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A77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-0.57 (-1.3, -0.06)</w:t>
            </w:r>
          </w:p>
        </w:tc>
      </w:tr>
      <w:tr w14:paraId="40764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5F0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Costa Rica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840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-0.12 (-0.18,-0.1)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F83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-0.37(-0.62,-0.08)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E5E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0.98(-1.53,2.09)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62C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-0.38(-1.15,0.06)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250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-0.0(-0.01,-0.0)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D12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-0.39 (-0.64,-0.12)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E3E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0.04(-0.06,0.08)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B0B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 (-1.15, 0.01)</w:t>
            </w:r>
          </w:p>
        </w:tc>
      </w:tr>
      <w:tr w14:paraId="0EA9D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9FA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El Salvador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574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-0.78(-1.07,-0.43)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6DA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-0.6(-0.78,-0.22)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37A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0.09(0.01,0.17)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9F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-0.67(-0.83,-0.34)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94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-0.03(-0.03,-0.01)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472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-0.55(-0.75,-0.11)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699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0.0(0.0,0.01)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52B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-0.63 (-0.82, -0.25)</w:t>
            </w:r>
          </w:p>
        </w:tc>
      </w:tr>
      <w:tr w14:paraId="3E194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BB5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Guatemala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96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-0.15(-0.26,0.02)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58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-0.54(-1.07,1.25)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DD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0.77(-1.27,1.58)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660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-0.64(-1.86,0.06)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A35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-0.0(-0.01,0.0)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F14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-0.62 (-1.06,0.79)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19F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(-0.04,0.04)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000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 (-1.72, -0.14)</w:t>
            </w:r>
          </w:p>
        </w:tc>
      </w:tr>
      <w:tr w14:paraId="16474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3A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Honduras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A19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0.11(-0.4,0.66)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58C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-1.23(-2.56,0.02)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91C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0.7(-1.62,1.61)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63C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-0.57(-1.96,0.06)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92E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0.0(-0.02,0.02)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832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-1.26 (-2.84,0.16)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5EB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0.03(-0.07,0.06)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841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-0.51 (-2.02, 0.25)</w:t>
            </w:r>
          </w:p>
        </w:tc>
      </w:tr>
      <w:tr w14:paraId="4CC41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482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United Mexican States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64B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0.54(-0.08,1.07)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010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4.03 (-20.32,34.68)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D61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1.64(0.51,2.28)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F4F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0.18(-0.39,0.53)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50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04A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3.01(-11.66,25.47)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50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0.05(0.01,0.06)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FE3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 (-0.43, 0.42)</w:t>
            </w:r>
          </w:p>
        </w:tc>
      </w:tr>
      <w:tr w14:paraId="2E2C1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6B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Nicaragua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2A0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-0.85(-1.05,-0.67)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11E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-0.56(-0.77,-0.14)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B01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0.24(-0.03,0.42)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849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-0.52 (-1.09,-0.25)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98A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-0.03(-0.04,-0.02)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520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-0.46(-0.72,0.05)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E7C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0.01(-0.0,0.02)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6B7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-0.42 (-1.1, -0.06)</w:t>
            </w:r>
          </w:p>
        </w:tc>
      </w:tr>
      <w:tr w14:paraId="7E30E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6E9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Panama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07C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-0.75(-1.9, - 0.49)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E37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-0.5(-0.71,0.28)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3B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0.59(0.14,0.9)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2CF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-0.07(-0.58,0.54)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DB8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-0.03 (-0.07,-0.02)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520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-0.48(-0.7,0.32)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F3F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(0.01,0.03)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62B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-0.04 (-0.57, 0.58)</w:t>
            </w:r>
          </w:p>
        </w:tc>
      </w:tr>
      <w:tr w14:paraId="5C4FA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392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Bolivarian Republic of Venezuela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A9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-1.16(-1.56,-0.87)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50D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-0.44(-0.62,-0.2)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944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0.9(0.15,1.58)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8D4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-0.62 (-0.86,-0.45)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F2E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-0.04(-0.06,-0.03)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74A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 (-0.64,-0.25)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808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 (0.01,0.06)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C4A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 (-0.87, -0.48)</w:t>
            </w:r>
          </w:p>
        </w:tc>
      </w:tr>
      <w:tr w14:paraId="6CC37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2D1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Federative Republic of Brazil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D86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-0.45(-1.22,0.55)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426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-0.22 (-2.22,1.51)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73B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4.8(1.69,7.46)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1F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-0.56 (-0.7, - 0.46)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6F3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-0.01(-0.04,0.02)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D7A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-0.12(-2.52,0.92)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4A0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0.18(0.06,0.29)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F45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 (-0.73, -0.49)</w:t>
            </w:r>
          </w:p>
        </w:tc>
      </w:tr>
      <w:tr w14:paraId="0A5E7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09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Paraguay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9C8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2.24(-0.61,5.12)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2A4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-0.4(-0.64, - 0.08)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D9D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3.8(1.33,6.43)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D4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-0.53(-0.69,-0.3)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5D4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0.09(-0.02,0.22)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70E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-0.39 (-0.64,-0.03)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73C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0.16(0.06,0.27)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85C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-0.52 (-0.69, -0.27)</w:t>
            </w:r>
          </w:p>
        </w:tc>
      </w:tr>
      <w:tr w14:paraId="5C5B1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0B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People's Democratic Republic of Algeria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0DC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2.75(0.86,5.53)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76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 (-0.32, 1.02)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972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2.9(1.02,5.57)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CD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-0.54(-0.8, - 0.27)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4F0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0.11(0.03,0.24)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607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0.33(-0.1,1.37)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9E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(0.04,0.24)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5C6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-0.43 (-0.73, -0.14)</w:t>
            </w:r>
          </w:p>
        </w:tc>
      </w:tr>
      <w:tr w14:paraId="5CDC4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AB0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Bahrain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A75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11.86(2.2,22.14)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D49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-0.34(-0.5,-0.12)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040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5.98(1.9, 11.07)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B80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-0.6(-0.7,-0.47)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519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0.56(0.11,1.02)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E92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-0.27 (-0.43,-0.03)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2CF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0.28(0.09,0.51)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21F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-0.56 (-0.66, -0.4)</w:t>
            </w:r>
          </w:p>
        </w:tc>
      </w:tr>
      <w:tr w14:paraId="5658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BCE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Arab Republic of Egypt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2F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6.18(0.39,13.79)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5B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 (-1.15,2.03)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10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3.19(0.85,6.75)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FCB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-0.67 (-0.88,-0.35)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981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0.2(0.01,0.49)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EA1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0.57(-1.22,3.22)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940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 (0.03,0.24)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AD4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 (-0.83, -0.18)</w:t>
            </w:r>
          </w:p>
        </w:tc>
      </w:tr>
      <w:tr w14:paraId="1F82B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CF8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Islamic Republic of Iran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576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2.15(0.27,4.07)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A61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-0.33(-0.53,0.07)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DB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3.01(2.29,3.98)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91D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 (-0.71,-0.39)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BD7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0.08(0.01,0.15)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9E2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-0.25 (-0.48,0.16)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DD1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(0.09,0.16)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C24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 (-0.63, -0.23)</w:t>
            </w:r>
          </w:p>
        </w:tc>
      </w:tr>
      <w:tr w14:paraId="297D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38E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Iraq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4AC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27.26(7.59,45.31)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02D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 (-0.42,0.18)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F69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15.36(5.27,26.52)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911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-0.51(-0.65,-0.29)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181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0.96 (0.26, 1.77)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0F8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-0.04 (-0.36,0.43)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8A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0.54(0.18,1.01)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3D1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-0.41 (-0.61, -0.17)</w:t>
            </w:r>
          </w:p>
        </w:tc>
      </w:tr>
      <w:tr w14:paraId="7686D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0DB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State of Kuwait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3DC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5.29(0.88,8.95)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58D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-0.64(-0.7,-0.56)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81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2.48(0.61,4.76)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C5F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-0.77 (-0.8, - 0.72)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34E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0.19(0.03,0.33)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4C5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-0.56 (-0.64,-0.46)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879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0.09(0.02,0.18)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A23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-0.72 (-0.77, -0.66)</w:t>
            </w:r>
          </w:p>
        </w:tc>
      </w:tr>
      <w:tr w14:paraId="7CE4F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239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Hashemite Kingdom of Jordan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C08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0.49(0.02,1.02)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CE9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0.08(-1.36,3.47)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64B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0.53(-0.02,0.92)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31E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-0.72(-0.99,-0.56)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27D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(0.0,0.04)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211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0.18(-1.36,3.81)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91B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(-0.0, 0.03)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318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-0.69 (-0.99, -0.52)</w:t>
            </w:r>
          </w:p>
        </w:tc>
      </w:tr>
      <w:tr w14:paraId="4EBA7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58D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Lebanese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49B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0.34(-0.04,0.85)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B2B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1.48(-7.97,20.83)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4B1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1.19 (0.23,1.82)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089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-0.67(-0.92,-0.36)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B6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(-0.0, 0.04)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2E1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1.96(-9.03,25.84)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77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0.05(0.01,0.09)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401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 (-0.91, -0.19)</w:t>
            </w:r>
          </w:p>
        </w:tc>
      </w:tr>
      <w:tr w14:paraId="775A2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12E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State of Libya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9F2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6.48(0.26,14.54)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6B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0.17(-1.96,2.0)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D0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3.99 (0.79,7.89)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898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-0.46 (-0.79,-0.13)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AA7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0.14(0.01,0.31)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1CB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0.29(-1.94,2.31)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08E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0.09(0.02,0.18)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419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-0.41 (-0.76, -0.07)</w:t>
            </w:r>
          </w:p>
        </w:tc>
      </w:tr>
      <w:tr w14:paraId="7E01B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A8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Morocco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ED9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1.49 (0.31,3.27)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0C1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-0.24(-0.55,0.47)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358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2.55(-1.05,5.74)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A3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-0.54(-1.36,-0.19)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A3E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 (0.01,0.12)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72F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0.0(-0.33,0.89)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677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 (-0.04,0.22)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4CD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 (-1.5, 0.08)</w:t>
            </w:r>
          </w:p>
        </w:tc>
      </w:tr>
      <w:tr w14:paraId="09EED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5C7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Sultanate of Oman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B2B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12.16(-5.51,33.92)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4D7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-0.27(-0.68,0.63)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4AB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7.48(0.55,17.79)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ED5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-0.59(-0.81,-0.31)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693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0.47(-0.21,1.31)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374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-0.23 (-0.62,0.79)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85A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0.29(0.02,0.68)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203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-0.57 (-0.76, -0.27)</w:t>
            </w:r>
          </w:p>
        </w:tc>
      </w:tr>
      <w:tr w14:paraId="197B4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DEB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Palestine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2FA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3.95(-0.52,8.76)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DD1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0.93(-8.62,7.39)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1A9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3.21(-0.21,5.94)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0AA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-0.57(-0.82,-0.28)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E08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0.17(-0.02,0.37)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DE8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1.12 (-8.88,8.65)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B7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0.14(-0.01,0.25)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01C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 (-0.8, -0.21)</w:t>
            </w:r>
          </w:p>
        </w:tc>
      </w:tr>
      <w:tr w14:paraId="6FA36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33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State of Qatar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990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7.84(-1.03,20.36)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9C5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-0.55(-1.06,0.03)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D14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4.44 (0.17,10.53)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62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-0.76(-0.87,-0.54)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88E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0.36(-0.05,0.93)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F63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-0.55 (-1.07,-0.01)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1A4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0.21(0.01,0.49)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347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-0.76 (-0.86, -0.56)</w:t>
            </w:r>
          </w:p>
        </w:tc>
      </w:tr>
      <w:tr w14:paraId="6F8DD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0A3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Saudi Arabia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ED1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16.78(0.39,34.7)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605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-0.13(-0.61,0.78)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4F5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7.82 (1.78,15.92)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6C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 (-0.73,-0.35)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6D3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0.68(0.02,1.39)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076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-0.02(-0.57,1.21)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6AA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 (0.07,0.64)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900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 (-0.7, -0.25)</w:t>
            </w:r>
          </w:p>
        </w:tc>
      </w:tr>
      <w:tr w14:paraId="35944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572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Syrian Arab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27E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3.73 (0.96,7.86)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11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(-0.44,0.96)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592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3.22 (0.06,6.33)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B36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-0.6(-0.98,-0.28)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DFD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(0.03,0.27)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4DD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0.16(-0.28,1.21)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D1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0.1(0.0,0.22)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A16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 (-0.98, -0.21)</w:t>
            </w:r>
          </w:p>
        </w:tc>
      </w:tr>
      <w:tr w14:paraId="26499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7AD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Turkey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A6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0.55(0.04,1.18)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597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-0.05(-0.88,0.96)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D2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2.89(1.72,3.87)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13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-0.62 (-0.78,-0.35)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03A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0.02(0.0, 0.04)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CEC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0.15(-0.83,1.28)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745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0.1(0.06,0.15)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3BE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 (-0.7, -0.27)</w:t>
            </w:r>
          </w:p>
        </w:tc>
      </w:tr>
      <w:tr w14:paraId="0D792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1AD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Tunisia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CA4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 (0.56,7.23)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633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0.3(-2.36,2.91)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72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2.28(0.09,5.15)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1AB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-0.52 (-0.86,-0.23)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D8E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0.14(0.03,0.32)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5B3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0.86(-3.04,4.96)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BDC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0.1(0.0,0.23)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0D4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-0.31 (-0.81, 0.11)</w:t>
            </w:r>
          </w:p>
        </w:tc>
      </w:tr>
      <w:tr w14:paraId="10A94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D17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United Arab Emirates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E2A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20.51(-5.2,49.34)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1CA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0.03(-2.26,2.5)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2A2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10.47(1.04,24.08)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CF9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 (-0.76,-0.44)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C1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0.93 (-0.23,2.2)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959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 (-2.4,3.0)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4D1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0.47(0.05,1.09)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750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 (-0.73, -0.35)</w:t>
            </w:r>
          </w:p>
        </w:tc>
      </w:tr>
      <w:tr w14:paraId="7C915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B16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Yemen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86F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0.73(-1.01,3.14)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A7F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-0.21 (-0.93,0.6)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7AA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1.32 (-1.5,3.49)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2C8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-0.46(-1.77,0.2)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A7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0.03(-0.04,0.11)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7C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-0.14(-0.92,0.71)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3CC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0.04(-0.05,0.12)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372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-0.41 (-1.83, 0.24)</w:t>
            </w:r>
          </w:p>
        </w:tc>
      </w:tr>
      <w:tr w14:paraId="67C62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5A5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People's Republic of Bangladesh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849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4.81 (-1.11, 11.57)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6B5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-104.11(-37.22,43.12)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405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6.6(2.25, 12.87)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87D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(-0.38,1.04)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4AB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 (-0.05,0.49)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6C7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-153.82 (-37.16,46.79)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47A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0.28(0.1,0.54)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DA5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 (-0.31, 1.21)</w:t>
            </w:r>
          </w:p>
        </w:tc>
      </w:tr>
      <w:tr w14:paraId="592D8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1A0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Islamic Republic of Afghanistan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78B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3.19(0.48,7.23)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1B4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0.16(-0.24,0.83)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983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6.85(3.68, 12.34)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584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-0.22 (-0.48,0.18)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A84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 (0.02,0.26)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9C0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 (-0.19,1.07)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BCC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 (0.11,0.45)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5BF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-0.13 (-0.43, 0.31)</w:t>
            </w:r>
          </w:p>
        </w:tc>
      </w:tr>
      <w:tr w14:paraId="7695D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756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Bhutan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BDB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0.16(-0.13,0.53)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537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0.76(-0.73,6.24)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FB7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9.06(4.99, 14.54)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A1A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-0.13 (-0.5,0.66)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527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CF2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0.78(-0.7,6.21)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1E8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0.38(0.21,0.6)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C62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-0.12 (-0.47, 0.72)</w:t>
            </w:r>
          </w:p>
        </w:tc>
      </w:tr>
      <w:tr w14:paraId="627D6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2F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India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23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4.07(-0.94,9.86)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AB6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0.28(-0.3, 2.22)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7BE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6.65(1.96,12.3)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558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-0.02(-0.25,0.42)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878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0.15(-0.04,0.37)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B55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0.37(-0.14,1.38)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90C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0.25(0.07,0.46)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A33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 (-0.17, 0.59)</w:t>
            </w:r>
          </w:p>
        </w:tc>
      </w:tr>
      <w:tr w14:paraId="20608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A15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Federal Democratic Republic of Nepal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EE9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2.54(-0.58,6.51)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B1C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0.05(-0.37,0.95)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267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6.62 (3.61,11.51)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BA9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-0.22(-0.53,0.42)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E30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 (-0.02,0.26)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A23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0.13(-0.37,1.14)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F36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0.27(0.15,0.48)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5A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-0.16 (-0.51, 0.59)</w:t>
            </w:r>
          </w:p>
        </w:tc>
      </w:tr>
      <w:tr w14:paraId="52196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1DD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Islamic Republic of Pakistan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8FB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17.76(1.67,35.01)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94C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 (-0.19,0.64)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D8C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14.92 (4.44,26.91)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1F4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(-0.25,0.49)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266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0.67(0.06,1.31)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22A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0.14(-0.17,0.82)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23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0.56(0.17,1.01)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CD7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 (-0.23, 0.67)</w:t>
            </w:r>
          </w:p>
        </w:tc>
      </w:tr>
      <w:tr w14:paraId="27EFD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658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Angola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BA3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0.79(-1.87,3.53)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D4F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-1.28(-7.45,8.82)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3E6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4.54(-1.32,9.06)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C96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-0.4(-1.21,0.49)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8CA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0.03(-0.07,0.14)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59D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-1.3 (-7.93,9.28)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E33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0.18(-0.05,0.35)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C6F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-0.36 (-1.23, 0.57)</w:t>
            </w:r>
          </w:p>
        </w:tc>
      </w:tr>
      <w:tr w14:paraId="474D1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89D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Central African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BD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-5.27(-15.32,2.8)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858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-0.11(-4.84,4.31)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26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1.73 (0.38,4.09)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CE7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-0.49 (-0.77,0.16)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A20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-0.2(-0.59,0.1)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1D1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-0.11 (-4.96,4.12)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014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0.07(0.01,0.16)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9E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-0.49 (-0.77, 0.15)</w:t>
            </w:r>
          </w:p>
        </w:tc>
      </w:tr>
      <w:tr w14:paraId="04456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782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Democratic Republic of the Congo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530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0.11(-2.82,2.43)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F0F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-1.05(-10.24,0.5)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A53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3.06(0.04,6.63)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3FD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-0.47(-0.76,0.35)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CCD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0.0(-0.12,0.1)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250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-1.06 (-10.48, 0.59)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37E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(0.0, 0.28)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AC7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 (-0.76, 0.44)</w:t>
            </w:r>
          </w:p>
        </w:tc>
      </w:tr>
      <w:tr w14:paraId="52799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467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the Congo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5AA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-0.58(-2.75,1.44)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BCD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-0.58(-2.76,1.51)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47C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2.47(1.11,4.26)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BE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 (-0.79,-0.36)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8FE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(-0.11,0.06)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F07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-0.57(-2.85,1.53)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393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 (0.04,0.17)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8BA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-0.63 (-0.78, -0.33)</w:t>
            </w:r>
          </w:p>
        </w:tc>
      </w:tr>
      <w:tr w14:paraId="42E3E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6AC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Equatorial Guinea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252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-0.57(-2.04,0.21)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69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-0.44(-1.33,2.3)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425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1.27(0.32,2.68)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A50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-0.81(-0.92,-0.56)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B17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(-0.08,0.01)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1DB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-0.44 (-1.37,2.34)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B62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0.05(0.01,0.1)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79E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 (-0.92, -0.54)</w:t>
            </w:r>
          </w:p>
        </w:tc>
      </w:tr>
      <w:tr w14:paraId="06033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141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Gabonese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E2A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-0.42 (-1.69,0.25)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4B5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-0.32(-5.23,1.25)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B38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2.02 (0.62,3.38)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46B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-0.72 (-0.84,-0.56)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8EB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(-0.07,0.01)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806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-0.33(-5.11,1.21)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06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0.08(0.03,0.13)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8B6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-0.73 (-0.85, -0.57)</w:t>
            </w:r>
          </w:p>
        </w:tc>
      </w:tr>
      <w:tr w14:paraId="5770F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E9E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Burundi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76B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(-0.1,0.1)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2EB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-1.22(-34.05,28.48)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BD7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1.83 (-4.23,4.25)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1A0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-0.61(-0.98,-0.1)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8D6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E40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-1.25(-40.31,32.62)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00D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0.06(-0.13,0.12)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D38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-0.56 (-0.98, 0.01)</w:t>
            </w:r>
          </w:p>
        </w:tc>
      </w:tr>
      <w:tr w14:paraId="3DCD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033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Djibouti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9B2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6.41(-5.15,23.09)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84F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-0.48(-2.59, 1.4)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77A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4.01(0.18, 10.7)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3AE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-0.22 (-0.63,0.27)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85B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0.2(-0.15,0.67)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702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-0.45(-2.61,1.51)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9A1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(0.01,0.32)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917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-0.17 (-0.6, 0.34)</w:t>
            </w:r>
          </w:p>
        </w:tc>
      </w:tr>
      <w:tr w14:paraId="6BB9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986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State of Eritrea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67A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2.01(-2.71,8.4)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7EE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1.97(-7.65, 11.84)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4D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2.8(0.32,5.81)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2C8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-0.31(-0.73,0.44)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AB8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0.06(-0.08,0.25)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74D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2.38(-9.08,13.34)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66A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0.08(0.01,0.18)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C28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-0.22 (-0.7, 0.66)</w:t>
            </w:r>
          </w:p>
        </w:tc>
      </w:tr>
      <w:tr w14:paraId="44EF4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FD3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Union of the Comoros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6D1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-0.34(-0.86,0.04)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C8F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-0.57(-1.24,0.28)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8B5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2.33(1.04,3.88)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7FD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-0.36(-0.64,0.17)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74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-0.01(-0.03,0.0)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8BE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-0.54(-1.26,0.44)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8C2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0.07(0.03,0.11)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004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 (-0.62, 0.27)</w:t>
            </w:r>
          </w:p>
        </w:tc>
      </w:tr>
      <w:tr w14:paraId="3BFA2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51B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Kenya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56D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-0.39(-0.6, - 0.21)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020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0.34(-0.42,2.63)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752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1.59(-1.44,2.77)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321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-0.41(-1.24,0.05)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6D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-0.01 (-0.02,-0.01)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F72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0.34(-0.44,2.55)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A6C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0.05(-0.04,0.09)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CD9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 (-1.28, 0.05)</w:t>
            </w:r>
          </w:p>
        </w:tc>
      </w:tr>
      <w:tr w14:paraId="795EB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F43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Malawi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F0D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2.01(-0.75,5.09)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374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1.66(-3.08,12.33)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84F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3.81(0.17,6.83)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416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(-2.28,1.08)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242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0.06(-0.02,0.15)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98D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 (-3.48,12.06)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BA6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 (0.01,0.2)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126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 (-2.44, 1.26)</w:t>
            </w:r>
          </w:p>
        </w:tc>
      </w:tr>
      <w:tr w14:paraId="43B22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78D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Madagascar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244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0.92(-0.74,2.77)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614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-7.67(-22.96,37.65)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B8F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5.84(-0.6, 10.22)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B39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 (-0.73,0.29)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90F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0.03(-0.02,0.08)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C0F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-7.8(-22.66,40.55)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2D7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0.16(-0.02,0.28)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7D4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 (-0.73, 0.38)</w:t>
            </w:r>
          </w:p>
        </w:tc>
      </w:tr>
      <w:tr w14:paraId="28E26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1A0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Mauritius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71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0.24(-0.12,0.68)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E88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67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0.7(-3.0,1.97)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639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1.35(-5.77,4.4)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D89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(-0.0,0.03)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F38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2D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0.03(-0.11,0.08)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55B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1.26 (-5.56, 4.27)</w:t>
            </w:r>
          </w:p>
        </w:tc>
      </w:tr>
      <w:tr w14:paraId="388FB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0CE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Federal Democratic Republic of Ethiopia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F23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-0.03(-0.38,0.4)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506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-0.2(-3.83,3.29)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FF4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2.77(0.23,4.42)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EC1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-0.46(-0.81,0.16)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F96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-0.0(-0.01,0.01)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CB3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-0.69 (-4.25,3.24)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054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 (0.01,0.14)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37C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-0.42 (-0.79, 0.24)</w:t>
            </w:r>
          </w:p>
        </w:tc>
      </w:tr>
      <w:tr w14:paraId="0D424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BB6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Mozambique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C6E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2.19(-0.52,4.79)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177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1.81 (-8.19,8.42)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E27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3.05(1.24,5.15)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B0B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0.06(-0.42,0.63)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533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0.07(-0.02,0.15)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478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1.91(-8.26,8.34)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670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0.09(0.04,0.15)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498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 (-0.45, 0.74)</w:t>
            </w:r>
          </w:p>
        </w:tc>
      </w:tr>
      <w:tr w14:paraId="74B78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C2B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Federal Republic of Somalia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02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-6.08(-11.64,-2.61)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83D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 (-0.77,6.11)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DED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1.04 (0.22,2.18)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9A6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 (-0.91,0.33)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49C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-0.18(-0.34,-0.08)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A57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0.26(-0.74,6.04)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A8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 (0.01,0.06)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368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-0.29 (-0.91, 0.46)</w:t>
            </w:r>
          </w:p>
        </w:tc>
      </w:tr>
      <w:tr w14:paraId="228EE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A54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Seychelles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4A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-0.95(-1.29,-0.73)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13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-0.43(-0.56,-0.26)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CB7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1.74(1.04,2.39)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874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-0.54(-0.64,-0.41)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74D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-0.04(-0.05,-0.03)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A2A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-0.42 (-0.56,-0.23)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3AE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0.08(0.05,0.11)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C13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 (-0.63, -0.38)</w:t>
            </w:r>
          </w:p>
        </w:tc>
      </w:tr>
      <w:tr w14:paraId="17A0B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6BA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Rwanda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D74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0.01(-0.02,0.05)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0D0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67A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1.89(-3.54,3.98)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5E4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-0.69(-1.29,0.06)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51A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9D0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1CB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0.06(-0.11,0.12)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3FF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-0.66 (-1.34, 0.17)</w:t>
            </w:r>
          </w:p>
        </w:tc>
      </w:tr>
      <w:tr w14:paraId="5E027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7E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United Republic of Tanzania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7A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0.12(-0.37,0.65)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9DD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-1.61 (-32.43, 22.46)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567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2.01 (-0.62,3.83)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9AC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-0.41 (-1.17,0.12)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B17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0.0(-0.01,0.02)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C89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-1.6 (-32.89,22.73)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22F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0.06(-0.02,0.11)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31B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-0.41 (-1.19, 0.16)</w:t>
            </w:r>
          </w:p>
        </w:tc>
      </w:tr>
      <w:tr w14:paraId="527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B50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Uganda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F1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(-0.15,0.38)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CC1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-2.53(-82.55,99.76)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3C7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 (-0.88,2.51)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897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 (-1.02,-0.35)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1A6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E30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-2.58(-87.62,98.56)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D9E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 (-0.03,0.07)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8D3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-0.62 (-1.02, -0.3)</w:t>
            </w:r>
          </w:p>
        </w:tc>
      </w:tr>
      <w:tr w14:paraId="009F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CAA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Zambia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851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3.49 (-1.65,9.69)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B3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2.75(-0.38, 10.21)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77B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6.79 (-0.44, 14.05)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9C8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1.02 (-2.38,2.78)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8F9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0.11(-0.05,0.29)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2B1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2.85(-0.36,9.73)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D07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0.21(-0.01,0.42)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A31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1.07 (-2.59, 2.93)</w:t>
            </w:r>
          </w:p>
        </w:tc>
      </w:tr>
      <w:tr w14:paraId="29CA2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900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Lesotho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C5A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0.0(-0.03,0.03)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338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B4E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25.07(14.25,36.89)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ED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-0.07(-0.42,0.43)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8E6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F5E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D1A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1.11 (0.62, 1.62)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5C8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-0.17 (-0.49, 0.3)</w:t>
            </w:r>
          </w:p>
        </w:tc>
      </w:tr>
      <w:tr w14:paraId="37F3A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833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Botswana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E23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3.88(-1.72,9.54)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673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-0.49 (-0.67,-0.13)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9AC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10.95(4.64,18.96)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A0C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-0.25(-0.54,0.19)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A54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0.18(-0.08,0.44)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4F3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-0.49 (-0.67,-0.13)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A4B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 (0.21,0.84)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B3E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-0.25 (-0.55, 0.21)</w:t>
            </w:r>
          </w:p>
        </w:tc>
      </w:tr>
      <w:tr w14:paraId="6C494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4F5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Namibia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D72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4.88(-0.87,11.03)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F55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0.29(-0.13,0.93)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37E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9.71 (4.25, 16.18)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EB1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-0.13(-0.43,0.26)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BE7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 (-0.04,0.5)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2D9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0.27(-0.14,0.89)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460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0.44(0.19,0.74)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A01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-0.15 (-0.45, 0.22)</w:t>
            </w:r>
          </w:p>
        </w:tc>
      </w:tr>
      <w:tr w14:paraId="21DB3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ED6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South Africa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DE6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0.77(-0.41,2.13)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334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-0.24(-0.93,0.44)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6D4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12.93(6.17,17.22)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11D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 (-0.53,-0.12)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1EC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 (-0.02,0.09)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733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-0.22 (-0.94,0.46)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EF9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0.55(0.26,0.73)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D2F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-0.34 (-0.56, -0.07)</w:t>
            </w:r>
          </w:p>
        </w:tc>
      </w:tr>
      <w:tr w14:paraId="7B1E2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D31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Kingdom of Eswatini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28C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1.01(-0.77,2.95)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008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0.12(-0.55,1.72)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6D3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10.79(4.61,17.76)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FB4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-0.31 (-0.6,0.11)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796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0.04(-0.03,0.12)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931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(-0.58,1.41)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29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 (0.19,0.71)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7B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-0.38 (-0.64, -0.01)</w:t>
            </w:r>
          </w:p>
        </w:tc>
      </w:tr>
      <w:tr w14:paraId="3E6BF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02B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Benin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189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-4.6(-11.36,0.83)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719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-0.39(-3.29,5.72)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5BD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0.47(-0.02,1.38)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CEE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-0.81(-1.32,0.12)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233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-0.18(-0.44,0.03)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269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-0.39 (-3.2,5.44)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E24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(-0.0,0.05)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5D3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-0.82 (-1.33, 0.12)</w:t>
            </w:r>
          </w:p>
        </w:tc>
      </w:tr>
      <w:tr w14:paraId="1A3BE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F6B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Zimbabwe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E87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4.77(-1.14,11.36)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C00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1.12 (-0.07,3.63)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7E4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11.71 (-2.18,20.79)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CE5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0.27(-0.79,1.65)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DA1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 (-0.05,0.48)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A9F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0.86(-0.21,3.26)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842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0.5(-0.09,0.87)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01A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 (-0.82, 1.41)</w:t>
            </w:r>
          </w:p>
        </w:tc>
      </w:tr>
      <w:tr w14:paraId="42072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3EB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Burkina Faso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31A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-0.78(-14.6,20.09)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889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-0.83(-8.35, 10.44)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BF7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1.14(-0.5,3.62)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DB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-0.79 (-1.22,-0.09)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868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-0.03(-0.62,0.88)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AE8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-0.83 (-8.35,11.82)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4CF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0.05(-0.02,0.16)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E83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-0.79 (-1.22, -0.04)</w:t>
            </w:r>
          </w:p>
        </w:tc>
      </w:tr>
      <w:tr w14:paraId="600FB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569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Cameroon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E21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0.35(-3.34,5.64)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350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-1.48(-6.3,9.82)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B2A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2.01(-0.43,4.46)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5BD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-0.63(-0.9,-0.31)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C5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0.01(-0.13,0.21)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D95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-1.46(-6.03,9.45)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409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0.08(-0.02,0.17)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8E0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-0.65 (-0.9, -0.33)</w:t>
            </w:r>
          </w:p>
        </w:tc>
      </w:tr>
      <w:tr w14:paraId="1822E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A16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Chad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B36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3.15(-9.16,24.26)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443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0.41(-3.73,4.59)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B4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3.27(0.09,9.11)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B7C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-0.47(-0.78,-0.09)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B79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(-0.36,0.96)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1BB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0.37(-3.64,4.7)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DDC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0.13(0.0,0.35)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963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-0.48 (-0.79, -0.09)</w:t>
            </w:r>
          </w:p>
        </w:tc>
      </w:tr>
      <w:tr w14:paraId="1CB3D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0B2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Cabo Verde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843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0.07(-0.11,0.28)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9ED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0B3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1.25(-1.7,2.85)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6C3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-0.08(-1.4,0.24)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348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0.0(-0.0,0.01)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0D4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A49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0.05(-0.07,0.11)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529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-0.04 (-1.49, 0.49)</w:t>
            </w:r>
          </w:p>
        </w:tc>
      </w:tr>
      <w:tr w14:paraId="35A61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41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Cô</w:t>
            </w:r>
            <w:r>
              <w:rPr>
                <w:rStyle w:val="185"/>
                <w:rFonts w:eastAsia="宋体"/>
                <w:color w:val="auto"/>
                <w:sz w:val="15"/>
                <w:szCs w:val="15"/>
                <w:lang w:bidi="ar"/>
              </w:rPr>
              <w:t>te d'Ivoire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6C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-3.83(-7.62,-1.56)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20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-0.22 (-3.28,8.83)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110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0.97(0.21,1.95)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3A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-0.73(-0.88,0.47)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C4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-0.15(-0.28,-0.06)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73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-0.25 (-3.13,8.08)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121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0.04(0.01,0.07)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9BD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-0.74 (-0.88, 0.48)</w:t>
            </w:r>
          </w:p>
        </w:tc>
      </w:tr>
      <w:tr w14:paraId="331A7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3BF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the Gambia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5FA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-2.89(-8.12,3.4)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4DB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-0.33(-3.19,2.23)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EFB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2.34(1.02,4.14)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8E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-0.56(-0.76,-0.12)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80E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-0.11(-0.31,0.13)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059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-0.34 (-3.13,2.18)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41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0.09(0.04,0.16)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4F7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-0.56 (-0.76, -0.13)</w:t>
            </w:r>
          </w:p>
        </w:tc>
      </w:tr>
      <w:tr w14:paraId="0D9F3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E9C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Ghana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D13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-5.85(-12.92,2.09)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93C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(-1.58,2.71)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474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1.28(0.15,2.55)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771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-0.76(-0.92,-0.55)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705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-0.23(-0.5,0.09)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A24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-0.0(-1.59,2.51)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747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0.05(0.01,0.09)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61B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-0.76 (-0.91, -0.56)</w:t>
            </w:r>
          </w:p>
        </w:tc>
      </w:tr>
      <w:tr w14:paraId="40738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1FD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Guinea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ED0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0.3(-3.2,4.49)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ACF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-1.39(-2.48,2.71)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329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2.04(0.88,3.62)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4AF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-0.59(-0.75,-0.28)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935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0.01(-0.12,0.17)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220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-1.4 (-2.4, 2.73)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C36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0.08(0.03,0.14)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18F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-0.58 (-0.76, -0.25)</w:t>
            </w:r>
          </w:p>
        </w:tc>
      </w:tr>
      <w:tr w14:paraId="66852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3B0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Liberia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DD0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-0.68(-2.35,0.67)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383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-0.43(-2.85,0.99)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9EE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1.36(0.59,2.51)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859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-0.67(-0.83,-0.33)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0B7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-0.03(-0.09,0.03)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6F4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-0.4(-3.01,1.08)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E69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0.05(0.02,0.1)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E2A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-0.65 (-0.82, -0.28)</w:t>
            </w:r>
          </w:p>
        </w:tc>
      </w:tr>
      <w:tr w14:paraId="66DC6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AA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Guinea-Bissau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0FD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-12.54(-19.22,-6.44)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7A5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-0.27(-0.56,0.57)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95B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 (-0.26, 1.52)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E1E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-0.8(-1.14,-0.37)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32E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-0.46 (-0.7,-0.24)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EB6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-0.28(-0.56,0.55)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DBE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(-0.01,0.06)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FE5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 (-1.14, -0.41)</w:t>
            </w:r>
          </w:p>
        </w:tc>
      </w:tr>
      <w:tr w14:paraId="701B6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BBF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Mali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0B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4.24(-9.32,22.45)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7C3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(-1.35,1.51)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31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1.02(-0.34,2.98)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4F8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-0.82 (-1.47,-0.47)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635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0.16(-0.35,0.86)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685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0.02(-1.35,1.47)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3E0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0.04(-0.01,0.12)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42E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-0.82 (-1.47, -0.47)</w:t>
            </w:r>
          </w:p>
        </w:tc>
      </w:tr>
      <w:tr w14:paraId="594F1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3CC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Islamic Republic of Mauritania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DE0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18.01 (-9.49,51.52)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D2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-0.12 (-2.09,1.26)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84D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3.28(0.64,7.22)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380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-0.68(-0.78,-0.48)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36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0.74(-0.39,2.16)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955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-0.09 (-2.12,1.27)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158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0.14(0.03,0.29)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978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-0.67 (-0.78, -0.48)</w:t>
            </w:r>
          </w:p>
        </w:tc>
      </w:tr>
      <w:tr w14:paraId="1DE6D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4B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the Niger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F20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7.05 (-11.08, 34.34)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55E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-0.23(-2.76,4.04)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6AD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5.25 (0.32, 14.43)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9CF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-0.53(-0.88,-0.11)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26D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0.3(-0.48,1.43)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086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-0.18(-2.78,4.35)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52C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 (0.01,0.6)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68D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 (-0.87, -0.05)</w:t>
            </w:r>
          </w:p>
        </w:tc>
      </w:tr>
      <w:tr w14:paraId="61820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CC8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Federal Republic of Nigeria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218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-1.23(-4.56,3.98)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DA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-0.47(-3.14,1.57)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FCB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1.88(0.42,3.94)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867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-0.66 (-0.8, - 0.47)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AE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-0.05(-0.17,0.13)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7A4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-0.49 (-2.1,1.97)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F88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0.07(0.02,0.14)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C4E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 (-0.81, -0.54)</w:t>
            </w:r>
          </w:p>
        </w:tc>
      </w:tr>
      <w:tr w14:paraId="686F3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E88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Senegal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374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-1.44 (-11.71, 11.07)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42C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-0.47(-3.96, 6.9)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139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1.91 (0.27,4.11)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DB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-0.67(-0.82,-0.34)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69E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-0.06(-0.46,0.42)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A26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-0.45(-4.09,7.41)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267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0.08(0.01,0.16)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E11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-0.66 (-0.83, -0.33)</w:t>
            </w:r>
          </w:p>
        </w:tc>
      </w:tr>
      <w:tr w14:paraId="4E8A6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D9A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Democratic Republic of Sao Tome and Principe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76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0.14(-0.74,0.8)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1A2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-1.84(-1.7,2.8)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D37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0.81(0.59,1.18)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1D6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-0.72(-0.85,-0.42)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A40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(-0.03,0.03)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959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-1.84 (-1.81,3.2)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6A6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888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-0.73 (-0.85, -0.44)</w:t>
            </w:r>
          </w:p>
        </w:tc>
      </w:tr>
      <w:tr w14:paraId="4340D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B58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Sierra Leone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24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-1.25(-4.07,0.91)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E3A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0.04(-7.02,6.96)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C6C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1.71(0.65,2.97)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87D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-0.64(-0.8, - 0.36)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7B9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-0.05(-0.15,0.03)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BE3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0.03(-6.71,6.81)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5CC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0.06(0.02,0.11)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8C6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 (-0.81, -0.36)</w:t>
            </w:r>
          </w:p>
        </w:tc>
      </w:tr>
      <w:tr w14:paraId="1982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8FE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Togolese Republic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7EF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-4.8(-9.91,0.37)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5D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-0.45(-1.35,1.49)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E34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0.7(0.1,1.52)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F34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-0.76(-0.9,-0.26)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FED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-0.19(-0.38,0.01)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C80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-0.45(-1.37,1.47)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EF1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 (0.0,0.06)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107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-0.76 (-0.9, -0.23)</w:t>
            </w:r>
          </w:p>
        </w:tc>
      </w:tr>
      <w:tr w14:paraId="44427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BD0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American Samoa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FE3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-0.72 (-0.96,-0.49)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8EC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-0.48(-0.85,0.52)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44A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1.74(0.92,2.46)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9FA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0.11(-0.33,7.19)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A3D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(-0.03,-0.02)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BD2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-0.51 (-0.86,0.44)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952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0.06(0.03,0.08)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C90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 (-0.37, 6.68)</w:t>
            </w:r>
          </w:p>
        </w:tc>
      </w:tr>
      <w:tr w14:paraId="37233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AFF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Cook Islands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3FA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-0.27(-0.37,-0.17)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7D4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-0.48(-0.68,-0.26)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037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(0.0,0.01)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2E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0.17(-0.39,0.67)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179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-0.01(-0.01,-0.0)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65F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-0.51 (-0.67,-0.29)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002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 (0.0,0.0)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04B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(-0.37, 0.59)</w:t>
            </w:r>
          </w:p>
        </w:tc>
      </w:tr>
      <w:tr w14:paraId="27858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71E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Bermuda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E53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1.21 (-0.84,3.44)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0B7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1.68(-1.36,6.43)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61F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4.04(1.99,6.03)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63B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 (-0.3, 1.09)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A67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0.05(-0.04,0.15)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E8F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1.81(-1.38,6.62)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561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0.17(0.08,0.25)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A9D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 (-0.26, 1.14)</w:t>
            </w:r>
          </w:p>
        </w:tc>
      </w:tr>
      <w:tr w14:paraId="66552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52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Greenland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7D6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 (-1.15,1.55)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344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-1.31 (-4.81,6.12)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9F4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10.96(-1.78,24.59)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E4F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-0.32 (-4.25,1.9)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D6B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0.01(-0.04,0.06)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05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-1.36 (-5.29,7.15)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E6C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0.39 (-0.06,0.9)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5CA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-0.23 (-4.64, 2.37)</w:t>
            </w:r>
          </w:p>
        </w:tc>
      </w:tr>
      <w:tr w14:paraId="6882D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FB3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Guam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3B9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-3.45(-4.4,-1.21)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B19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-0.2(-0.72,0.05)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4A4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0.03(0.0,0.31)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07E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-0.29(-0.92,6.56)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B90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-0.09 (-0.11,-0.03)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438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 (-0.79,-0.24)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514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0.0(0.0,0.01)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F69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 (-0.94, 4.66)</w:t>
            </w:r>
          </w:p>
        </w:tc>
      </w:tr>
      <w:tr w14:paraId="5E659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2A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Nauru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DC3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-8.24 (-10.97,-6.03)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640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0.26(-0.08,0.85)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3AE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0.03(0.02,0.05)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B25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-0.68(-0.77,-0.49)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A30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-0.3(-0.43,-0.2)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20E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 (-0.06,1.12)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4A4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0.0(0.0,0.0)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CE1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-0.63 (-0.76, -0.38)</w:t>
            </w:r>
          </w:p>
        </w:tc>
      </w:tr>
      <w:tr w14:paraId="3EF8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EFE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Niue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74A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-1.06(-1.35,-0.43)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9E0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0.57(-0.01,2.39)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71D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1.51(0.09,2.4)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368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-0.05(-0.66,0.6)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4CC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(-0.03,-0.01)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6A0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0.11(-0.29,1.37)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115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0.03(0.0, 0.06)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45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-0.33 (-0.76, 0.08)</w:t>
            </w:r>
          </w:p>
        </w:tc>
      </w:tr>
      <w:tr w14:paraId="0C673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4EC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Principality of Monaco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0DC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(-0.07,0.56)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E9C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-0.07(-1.06,2.01)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763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8.6(4.1, 12.41)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10E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-0.48(-0.64,-0.03)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B60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 (-0.0,0.03)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F0C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-0.06 (-1.06,2.01)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FD4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0.44(0.22,0.64)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5CF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-0.48 (-0.64, -0.02)</w:t>
            </w:r>
          </w:p>
        </w:tc>
      </w:tr>
      <w:tr w14:paraId="74A27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FBC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Northern Mariana Islands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DDC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-2.93(-3.56,-2.22)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14A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-0.07(-0.51,0.72)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EE8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0.79 (0.43,1.19)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BE0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-0.29(-0.53,0.17)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5FD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 (-0.13,-0.08)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AFE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-0.08(-0.5,0.71)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84F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0.03(0.01,0.04)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AD1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-0.29 (-0.52, 0.19)</w:t>
            </w:r>
          </w:p>
        </w:tc>
      </w:tr>
      <w:tr w14:paraId="71B5D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775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Saint Kitts and Nevis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7C0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-2.13(-2.67,-1.65)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E57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0.08(-0.14,0.34)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DB6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1.85(1.1, 2.51)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AC3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-0.49(-0.61,-0.38)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1FC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-0.09(-0.11,-0.07)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3F6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 (0.01,0.47)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52A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0.07(0.04,0.1)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293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-0.42 (-0.54, -0.3)</w:t>
            </w:r>
          </w:p>
        </w:tc>
      </w:tr>
      <w:tr w14:paraId="72FE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9BC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Palau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BAF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-2.52 (-3.49,-1.04)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CDF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 (-0.3, 0.43)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BCA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0.11(0.05,0.39)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BA5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-0.5(-0.68,0.66)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C27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0.08(-0.1,-0.03)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632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0.01(-0.33,0.42)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24F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0.0(0.0,0.01)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A74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-0.51 (-0.68, 0.59)</w:t>
            </w:r>
          </w:p>
        </w:tc>
      </w:tr>
      <w:tr w14:paraId="55D36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135E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Puerto Rico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BF4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-0.43(-0.57,-0.33)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227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-0.54(-0.65,-0.43)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6D3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0.27(0.16,0.36)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D63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-0.82 (-0.85,-0.79)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996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-0.02 (-0.02,-0.01)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D33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-0.57(-0.67,-0.47)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14E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F54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-0.83 (-0.86, -0.8)</w:t>
            </w:r>
          </w:p>
        </w:tc>
      </w:tr>
      <w:tr w14:paraId="2BA03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F22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San Marino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89B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 (-0.09,1.18)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43D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0.5(-3.19,5.74)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32B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4.95(3.0, 7.78)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E14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-0.64(-0.77,-0.42)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886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0.02(-0.0,0.06)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0A8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0.49(-3.12,5.95)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AEC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0.27(0.16,0.41)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5BD1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 (-0.77, -0.43)</w:t>
            </w:r>
          </w:p>
        </w:tc>
      </w:tr>
      <w:tr w14:paraId="7FD84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F20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Tokelau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FF8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-7.94(-11.39,-2.28)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D9B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0.5(0.0,1.4)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B68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 (0.1, 1.12)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B88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0.27(-0.15, 1.12)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F30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-0.19 (-0.27,-0.06)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474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 (-0.3,0.73)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B3C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0.0(0.0,0.03)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A17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-0.09 (-0.39, 0.5)</w:t>
            </w:r>
          </w:p>
        </w:tc>
      </w:tr>
      <w:tr w14:paraId="23AB4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B3D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Tuvalu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26D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-4.52(-6.09,-3.06)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BBC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-0.14(-0.4, 1.94)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B70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 (0.07,0.17)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42B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-0.59(-0.89,-0.07)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596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-0.14(-0.2, - 0.1)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2A1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-0.14 (-0.39,1.97)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A41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 (0.0,0.01)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662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 (-0.89, -0.09)</w:t>
            </w:r>
          </w:p>
        </w:tc>
      </w:tr>
      <w:tr w14:paraId="22D98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12A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United States Virgin Islands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D71F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-1.37(-1.92,-0.97)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AD4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-0.4(-0.8,0.08)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8815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1.19(0.68, 1.8)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812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-0.59(-0.73,0.46)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2BE9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-0.04(-0.06,-0.03)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429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-0.46 (-0.81,-0.03)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767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0.04(0.02,0.05)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9F3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-0.63 (-0.75, 0.33)</w:t>
            </w:r>
          </w:p>
        </w:tc>
      </w:tr>
      <w:tr w14:paraId="1B482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D7B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South Sudan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36A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-1.4(-9.04,8.97)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9BF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-0.64(-5.32,1.89)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C01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1.14(-0.16,3.04)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69FA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-0.56(-0.99,-0.01)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63D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-0.04(-0.23,0.24)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84D8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-0.66 (-5.15,1.74)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4196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0.03(-0.0, 0.08)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FFA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-0.58 (-0.99, -0.08)</w:t>
            </w:r>
          </w:p>
        </w:tc>
      </w:tr>
      <w:tr w14:paraId="4E39D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CAB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Republic of Sudan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30F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5.17(-4.64,18.33)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3792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-0.19(-1.54, 1.39)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B7D4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1.89(-0.02,4.87)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070C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-0.47(-0.72,0.07)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38B0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0.16(-0.14,0.56)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B657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-0.09 (-1.57,1.83)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11ED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 (-0.0, 0.15)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A7A3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-0.41 (-0.67, 0.06)</w:t>
            </w:r>
          </w:p>
        </w:tc>
      </w:tr>
      <w:tr w14:paraId="122D2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1C58FF2E">
            <w:pPr>
              <w:ind w:left="399" w:leftChars="1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DALYs: Disability-adjusted life years. ASDR: Age-Standardized Death Rate. ASMR: Age-Standardized Mortality Rate. TPC: Total Percent Change.</w:t>
            </w:r>
          </w:p>
          <w:p w14:paraId="1D4243BB">
            <w:pPr>
              <w:widowControl/>
              <w:spacing w:line="26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</w:tc>
      </w:tr>
      <w:bookmarkEnd w:id="0"/>
    </w:tbl>
    <w:p w14:paraId="5B8673BE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6DEAE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502520EF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6D7C8EE8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6E1C70D9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A770433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C060493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2F54110A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4E9E485">
      <w:pPr>
        <w:widowControl/>
        <w:jc w:val="left"/>
        <w:textAlignment w:val="center"/>
        <w:rPr>
          <w:rFonts w:hint="eastAsia" w:ascii="Times New Roman" w:hAnsi="Times New Roman" w:cs="Times New Roman"/>
          <w:b/>
          <w:bCs/>
          <w:sz w:val="20"/>
          <w:szCs w:val="20"/>
        </w:rPr>
      </w:pPr>
      <w:bookmarkStart w:id="1" w:name="_GoBack"/>
      <w:bookmarkEnd w:id="1"/>
      <w:r>
        <w:rPr>
          <w:rFonts w:hint="eastAsia" w:ascii="Times New Roman" w:hAnsi="Times New Roman" w:cs="Times New Roman"/>
          <w:b/>
          <w:bCs/>
          <w:sz w:val="20"/>
          <w:szCs w:val="20"/>
        </w:rPr>
        <w:br w:type="page"/>
      </w:r>
    </w:p>
    <w:tbl>
      <w:tblPr>
        <w:tblStyle w:val="35"/>
        <w:tblW w:w="152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635"/>
        <w:gridCol w:w="1658"/>
        <w:gridCol w:w="1635"/>
        <w:gridCol w:w="1590"/>
        <w:gridCol w:w="1601"/>
        <w:gridCol w:w="1659"/>
        <w:gridCol w:w="1601"/>
        <w:gridCol w:w="1589"/>
      </w:tblGrid>
      <w:tr w14:paraId="23342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217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CCE786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 xml:space="preserve">Table S2. Comprehensive data on DALYs and mortality rates (ASDR, ASMR), and TPC values for ischemic heart disease attributable to high and low temperatures across </w:t>
            </w:r>
          </w:p>
          <w:p w14:paraId="77EEE78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>countries in 1990 vs. 2021.</w:t>
            </w:r>
          </w:p>
        </w:tc>
      </w:tr>
      <w:tr w14:paraId="1713B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DD2B"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bidi="ar"/>
              </w:rPr>
              <w:t>Location</w:t>
            </w:r>
          </w:p>
        </w:tc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55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Ischemic Heart Disease 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eastAsia="zh-CN"/>
              </w:rPr>
              <w:t>attributable to</w:t>
            </w:r>
          </w:p>
          <w:p w14:paraId="5E92775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High temperature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345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Ischemic Heart Disease 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eastAsia="zh-CN"/>
              </w:rPr>
              <w:t>attributable to</w:t>
            </w:r>
          </w:p>
          <w:p w14:paraId="33F816D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Low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temperature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FB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Ischemic Heart Disease 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eastAsia="zh-CN"/>
              </w:rPr>
              <w:t>attributable to</w:t>
            </w:r>
          </w:p>
          <w:p w14:paraId="4F91540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High temperature</w:t>
            </w:r>
          </w:p>
        </w:tc>
        <w:tc>
          <w:tcPr>
            <w:tcW w:w="3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FC9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Ischemic Heart Disease 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eastAsia="zh-CN"/>
              </w:rPr>
              <w:t>attributable to</w:t>
            </w:r>
          </w:p>
          <w:p w14:paraId="1552730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Low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temperature</w:t>
            </w:r>
          </w:p>
        </w:tc>
      </w:tr>
      <w:tr w14:paraId="54341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63A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6BB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ASDR (95% UI)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01F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TPC (95% UI)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834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ASDR (95% UI)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2D5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TPC (95% UI)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F1E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ASMR (95% UI)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B9D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TPC (95% UI)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FF9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ASMR (95% UI)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44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TPC (95% UI)</w:t>
            </w:r>
          </w:p>
        </w:tc>
      </w:tr>
      <w:tr w14:paraId="4244C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A2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Democratic People's Republic of Korea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655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16.62 (-1.47, 60.95)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BE6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0.73 (-1.95, 3.6)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62A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156.26 (111.98, 209.47)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E7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(-0.16, 0.48)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A3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0.82 (-0.07, 3.12)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7C6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0.67 (-1.92, 3.36)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76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7.66 (5.48, 10.34)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7DE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0.08 (-0.15, 0.39)</w:t>
            </w:r>
          </w:p>
        </w:tc>
      </w:tr>
      <w:tr w14:paraId="66270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FEE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People's Republic of China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CA9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13.93 (-5.46, 50.36)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17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0.47 (-2.77, 2.88)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7F7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128.6 (104.68, 158.35)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13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-0.01 (-0.19, 0.24)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244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0.87 (-0.33, 3.13)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AA7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0.64 (-2.79, 3.6)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F47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7.92 (6.46, 9.67)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6E7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(-0.08, 0.38)</w:t>
            </w:r>
          </w:p>
        </w:tc>
      </w:tr>
      <w:tr w14:paraId="476BB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6E8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Taiwan (Province of China)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C9D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4.71 (-9.65, 22.49)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1BF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0.52 (-3.81, 2.41)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904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29.25 (22.69, 35.58)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596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-0.54 (-0.58, -0.49)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805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0.25 (-0.5, 1.17)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092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0.41 (-3.63, 2.15)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19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1.53 (1.14, 1.88)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5D2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-0.58 (-0.61, -0.53)</w:t>
            </w:r>
          </w:p>
        </w:tc>
      </w:tr>
      <w:tr w14:paraId="20A3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9D2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Maldives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CF4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3.95 (-0.0, 10.36)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E4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2.16 (-22.46, 23.9)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8F6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0.38 (0.19, 1.25)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D4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-0.88 (-0.93, -0.62)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1A9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0.22 (-0.0, 0.57)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15E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2.97 (-27.82, 29.15)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594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0.02 (0.01, 0.07)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B2E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-0.85 (-0.91, -0.53)</w:t>
            </w:r>
          </w:p>
        </w:tc>
      </w:tr>
      <w:tr w14:paraId="5E0B0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8AD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Lao People's Democratic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97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22.23 (-1.08, 52.11)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6A5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4.56 (-15.28, 12.93)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27F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111.67 (80.41, 149.99)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C85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-0.31 (-0.5, -0.0)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298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1.08 (-0.05, 2.54)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953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5.26 (-17.14, 14.4)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F8A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5.43 (4.0, 7.11)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10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-0.23 (-0.42, 0.07)</w:t>
            </w:r>
          </w:p>
        </w:tc>
      </w:tr>
      <w:tr w14:paraId="6E754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A40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Democratic Republic of Timor-Leste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5C7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-0.52 (-2.02, 0.53)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E6E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-0.95 (-1.11, -0.64)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F3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43.93 (29.84, 60.28)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2E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0.22 (-0.22, 1.22)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FA7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-0.03 (-0.1, 0.03)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F2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-0.95 (-1.12, -0.63)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1E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2.21 (1.5, 3.02)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F12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0.29 (-0.16, 1.36)</w:t>
            </w:r>
          </w:p>
        </w:tc>
      </w:tr>
      <w:tr w14:paraId="44274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94D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Indonesia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C9A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3.23 (1.68, 5.65)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0BC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-1.87 (-27.07, 18.15)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5BD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26.28 (19.24, 35.02)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181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-0.08 (-0.3, 0.35)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5E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0.16 (0.09, 0.27)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E16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-2.11 (-36.36, 27.48)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738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1.26 (0.93, 1.65)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A0D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 (-0.25, 0.48)</w:t>
            </w:r>
          </w:p>
        </w:tc>
      </w:tr>
      <w:tr w14:paraId="23299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7DE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the Philippines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BC1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23.26 (18.18, 28.94)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7D4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-6.12 (-17.63, 35.21)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964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14.43 (10.89, 18.51)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77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-0.23 (-0.4, 0.24)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CBC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1.05 (0.82, 1.32)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A8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-6.18 (-22.11, 35.12)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BFE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0.66 (0.51, 0.85)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0DA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-0.29 (-0.44, 0.11)</w:t>
            </w:r>
          </w:p>
        </w:tc>
      </w:tr>
      <w:tr w14:paraId="38C01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6A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Democratic Socialist Republic of Sri Lanka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966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5.83 (3.42, 7.91)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5C2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1.27 (-19.88, 7.41)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9FA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20.81 (13.3, 29.86)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9E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-0.36 (-0.58, -0.05)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32C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0.29 (0.18, 0.38)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2BC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1.27 (-20.27, 7.35)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34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1.03 (0.68, 1.43)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909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-0.35 (-0.57, -0.07)</w:t>
            </w:r>
          </w:p>
        </w:tc>
      </w:tr>
      <w:tr w14:paraId="5E564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653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Cambodia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E48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42.47 (-5.72, 61.51)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82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6.27 (-26.89, 14.07)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4F4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31.36 (16.52, 45.95)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22C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0.39 (-0.13, 1.39)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E68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2.14 (-0.29, 3.07)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34D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7.3 (-29.71, 15.74)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0DD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1.58 (0.83, 2.31)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0D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0.56 (-0.0, 1.67)</w:t>
            </w:r>
          </w:p>
        </w:tc>
      </w:tr>
      <w:tr w14:paraId="7346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0A0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Fiji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D5F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-1.61 (-7.27, 3.34)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BD3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-0.24 (-4.61, 3.21)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1E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84.63 (58.46, 127.65)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82B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-0.46 (-0.61, -0.25)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FB2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-0.07 (-0.33, 0.15)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E78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-0.18 (-4.86, 3.57)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CA0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3.82 (2.71, 5.63)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498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-0.42 (-0.58, -0.21)</w:t>
            </w:r>
          </w:p>
        </w:tc>
      </w:tr>
      <w:tr w14:paraId="3E65C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347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Kiribati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D7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-9.67 (-30.49, -4.09)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2F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-0.01 (-0.76, 2.26)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A8D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10.33 (3.23, 15.05)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076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7.97 (2.39, 12.81)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70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 (-1.24, -0.17)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656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(-0.75, 2.3)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9FE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0.43 (0.14, 0.61)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E3B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8.21 (2.53, 13.06)</w:t>
            </w:r>
          </w:p>
        </w:tc>
      </w:tr>
      <w:tr w14:paraId="7E3B0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4FB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the Marshall Islands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B1F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7.07 (-5.76, 21.7)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0B9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-1.49 (-5.22, -0.71)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10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0.32 (0.22, 0.45)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E92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-0.82 (-0.87, -0.76)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F15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 (-0.25, 0.92)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2EF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-1.49 (-5.27, -0.7)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6E5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(0.01, 0.02)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A01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-0.82 (-0.86, -0.77)</w:t>
            </w:r>
          </w:p>
        </w:tc>
      </w:tr>
      <w:tr w14:paraId="76876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08F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Socialist Republic of Viet Nam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E0A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19.24 (-2.84, 44.1)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1B1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3.59 (-18.71, 16.4)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2D6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39.47 (28.8, 51.69)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C59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0.22 (-0.09, 0.64)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98D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1.04 (-0.15, 2.41)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E3B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3.82 (-19.29, 17.35)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CAF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2.13 (1.57, 2.75)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13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0.28 (-0.02, 0.68)</w:t>
            </w:r>
          </w:p>
        </w:tc>
      </w:tr>
      <w:tr w14:paraId="3C8CC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87F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Malaysia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A5B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11.09 (8.36, 18.76)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EE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5.56 (-3.0, 23.62)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FB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9.9 (7.84, 13.12)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619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-0.48 (-0.56, -0.28)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7EC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0.53 (0.4, 0.9)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5B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5.79 (-3.06, 24.49)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E03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0.48 (0.37, 0.63)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94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-0.46 (-0.54, -0.25)</w:t>
            </w:r>
          </w:p>
        </w:tc>
      </w:tr>
      <w:tr w14:paraId="2CDBE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EAC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Independent State of Samoa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449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-1.16 (-1.9, -0.6)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1C5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-0.57 (-0.95, 0.75)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FF8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37.96 (28.49, 50.65)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85A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0.16 (-0.14, 1.91)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417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-0.05 (-0.09, -0.03)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84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-0.58 (-0.95, 0.66)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E5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1.74 (1.32, 2.32)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032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0.15 (-0.12, 1.82)</w:t>
            </w:r>
          </w:p>
        </w:tc>
      </w:tr>
      <w:tr w14:paraId="1F9C3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B88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the Union of Myanmar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E24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52.59 (24.42, 88.85)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643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 (-1.37, 1.1)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0C3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52.94 (38.61, 71.58)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741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-0.58 (-0.7, -0.41)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D6A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2.66 (1.24, 4.45)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28D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0.59 (-1.42, 1.3)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04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2.67 (1.97, 3.57)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8D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-0.53 (-0.64, -0.34)</w:t>
            </w:r>
          </w:p>
        </w:tc>
      </w:tr>
      <w:tr w14:paraId="30BD6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07F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Thailand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A0A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15.68 (5.56, 25.94)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C0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-4.9 (-65.3, 0.9)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3C1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18.19 (10.99, 26.92)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32F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0.03 (-0.25, 0.44)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5FC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0.74 (0.26, 1.22)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857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-4.6 (-58.53, 0.75)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21D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0.86 (0.52, 1.27)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301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-0.05 (-0.3, 0.31)</w:t>
            </w:r>
          </w:p>
        </w:tc>
      </w:tr>
      <w:tr w14:paraId="5C145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CC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Federated States of Micronesia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DB4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6.08 (-5.98, 20.18)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E50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-1.45 (-4.95, 6.64)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FF0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 (0.25, 0.58)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A6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(-0.79, -0.58)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942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0.26 (-0.25, 0.85)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224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-1.46 (-5.08, 6.59)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731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0.02 (0.01, 0.02)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A11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(-0.79, -0.59)</w:t>
            </w:r>
          </w:p>
        </w:tc>
      </w:tr>
      <w:tr w14:paraId="29711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91B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Solomon Islands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66A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-11.24 (-47.71, 0.3)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3B6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-0.12 (-1.27, 5.11)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B7F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9.59 (4.61, 16.13)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344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 (-0.75, -0.3)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AF8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 (-2.09, 0.01)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A91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-0.11 (-1.27, 5.06)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58B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0.43 (0.21, 0.71)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D59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 (-0.74, -0.33)</w:t>
            </w:r>
          </w:p>
        </w:tc>
      </w:tr>
      <w:tr w14:paraId="382A9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C21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Independent State of Papua New Guinea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87B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-0.39 (-5.54, 1.56)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0F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-0.83 (-4.7, 5.11)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3F7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118.78 (84.52, 160.08)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3A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-0.13 (-0.38, 0.25)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E60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-0.02 (-0.24, 0.07)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EB5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-0.83 (-4.9, 5.36)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57E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5.16 (3.71, 6.95)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22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 (-0.34, 0.24)</w:t>
            </w:r>
          </w:p>
        </w:tc>
      </w:tr>
      <w:tr w14:paraId="7D2A5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B6A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Tonga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B32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-0.26 (-1.65, 1.28)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FB1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-0.95 (-2.78, -0.43)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A16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2.75 (1.68, 3.96)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FCE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-0.36 (-0.57, 2.59)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255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-0.01 (-0.08, 0.06)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7AF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-0.95 (-2.79, -0.43)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0EB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0.13 (0.08, 0.18)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04A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-0.34 (-0.55, 2.65)</w:t>
            </w:r>
          </w:p>
        </w:tc>
      </w:tr>
      <w:tr w14:paraId="05686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9F2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Vanuatu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8C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-2.29 (-16.0, -0.63)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3DC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-0.66 (-0.96, 0.24)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466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63.62 (45.12, 85.38)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877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-0.09 (-0.35, 0.35)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694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 (-0.69, -0.03)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A7D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-0.66 (-0.96, 0.23)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03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2.75 (1.92, 3.66)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68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-0.09 (-0.32, 0.33)</w:t>
            </w:r>
          </w:p>
        </w:tc>
      </w:tr>
      <w:tr w14:paraId="5299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7B0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Armenia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9CF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21.64 (1.45, 70.17)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AEF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0.24 (-4.33, 4.36)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FD4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226.37 (193.06, 277.81)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265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-0.39 (-0.46, -0.32)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D58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1.22 (0.08, 4.0)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B5B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0.27 (-4.41, 4.5)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68A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12.78 (10.86, 15.82)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C4A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-0.38 (-0.44, -0.31)</w:t>
            </w:r>
          </w:p>
        </w:tc>
      </w:tr>
      <w:tr w14:paraId="4F949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363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Azerbaijan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80E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49.21 (3.13, 170.13)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A64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0.82 (-9.52, 10.86)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51F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425.96 (363.64, 513.62)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A98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-0.25 (-0.35, -0.15)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4AA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2.78 (0.17, 9.46)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FC7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 (-10.44, 12.04)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7CB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24.02 (20.6, 29.15)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01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-0.18 (-0.27, -0.08)</w:t>
            </w:r>
          </w:p>
        </w:tc>
      </w:tr>
      <w:tr w14:paraId="74419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E49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Georgia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BDA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12.38 (-2.02, 50.19)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CEB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-0.26 (-1.34, 3.84)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F45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157.06 (129.94, 185.39)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4C8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-0.68 (-0.74, -0.64)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71A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0.61 (-0.1, 2.48)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8CE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-0.31 (-1.33, 3.51)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2C9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7.79 (6.4, 9.22)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D4E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(-0.75, -0.66)</w:t>
            </w:r>
          </w:p>
        </w:tc>
      </w:tr>
      <w:tr w14:paraId="08E73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193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Mongolia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6C1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1.75 (-0.29, 8.46)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129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0.89 (-3.09, 7.82)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E8F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293.08 (228.97, 396.49)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623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-0.37 (-0.48, -0.22)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9B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 (-0.02, 0.49)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780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 (-3.18, 8.35)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7B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16.83 (13.03, 22.75)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122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-0.33 (-0.43, -0.18)</w:t>
            </w:r>
          </w:p>
        </w:tc>
      </w:tr>
      <w:tr w14:paraId="68996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30D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Tajikistan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75E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57.65 (5.86, 158.64)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4D8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 (-5.77, 4.59)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09E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327.9 (266.11, 419.05)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E98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-0.31 (-0.43, -0.16)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FC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3.26 (0.33, 9.06)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F16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0.53 (-6.12, 5.05)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4FC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18.52 (15.06, 23.46)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E1E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-0.25 (-0.37, -0.1)</w:t>
            </w:r>
          </w:p>
        </w:tc>
      </w:tr>
      <w:tr w14:paraId="0A008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23C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Kazakhstan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591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29.1 (-0.29, 87.3)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B25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0.18 (-3.77, 4.6)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0F3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260.38 (216.07, 322.22)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C01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-0.35 (-0.44, -0.25)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30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1.76 (-0.02, 5.3)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AE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0.38 (-4.18, 5.52)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C1D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15.77 (13.2, 19.42)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498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-0.24 (-0.34, -0.14)</w:t>
            </w:r>
          </w:p>
        </w:tc>
      </w:tr>
      <w:tr w14:paraId="44928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E49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Turkmenistan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A2F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200.83 (57.29, 455.73)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7CC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0.32 (-0.09, 3.6)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B3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556.82 (433.96, 734.69)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84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-0.21 (-0.38, -0.02)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C6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10.72 (3.04, 24.27)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22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0.34 (-0.05, 3.7)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A4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29.72 (23.57, 38.98)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E21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-0.19 (-0.35, -0.02)</w:t>
            </w:r>
          </w:p>
        </w:tc>
      </w:tr>
      <w:tr w14:paraId="08BD8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D98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Uzbekistan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452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110.67 (19.57, 310.76)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774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0.65 (-0.93, 4.89)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D82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518.09 (432.16, 652.21)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0AF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-0.03 (-0.16, 0.11)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560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6.11 (1.09, 17.1)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A3A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0.73 (-0.91, 5.2)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338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28.6 (23.92, 35.65)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B79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0.02 (-0.11, 0.15)</w:t>
            </w:r>
          </w:p>
        </w:tc>
      </w:tr>
      <w:tr w14:paraId="5F492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B6C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Albania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0BC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9.82 (-0.98, 37.93)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80D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2.28 (-19.98, 39.89)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18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189.34 (157.71, 227.31)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B4B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-0.16 (-0.31, 0.01)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A58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0.63 (-0.06, 2.39)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0BD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2.7 (-22.06, 44.86)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BCA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12.05 (9.98, 14.5)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171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-0.06 (-0.22, 0.14)</w:t>
            </w:r>
          </w:p>
        </w:tc>
      </w:tr>
      <w:tr w14:paraId="75816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2C3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Bosnia and Herzegovina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102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9.68 (-0.95, 35.52)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574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0.57 (-8.49, 13.87)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E21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152.92 (115.71, 200.01)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54C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-0.39 (-0.51, -0.26)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C21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0.56 (-0.05, 2.05)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B80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0.77 (-9.49, 15.65)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D03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8.89 (6.87, 11.6)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826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-0.31 (-0.44, -0.17)</w:t>
            </w:r>
          </w:p>
        </w:tc>
      </w:tr>
      <w:tr w14:paraId="35C73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8E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Kyrgyz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B8B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17.5 (-1.64, 62.77)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360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0.31 (-1.28, 2.19)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8A2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331.53 (273.17, 415.11)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CB5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-0.06 (-0.22, 0.11)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B17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1.02 (-0.09, 3.7)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610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0.47 (-1.31, 2.56)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02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19.27 (15.74, 24.09)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EBB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0.05 (-0.11, 0.22)</w:t>
            </w:r>
          </w:p>
        </w:tc>
      </w:tr>
      <w:tr w14:paraId="3B8FD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8D6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Bulgaria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94A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19.12 (-2.7, 75.03)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560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0.03 (-3.95, 7.79)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484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257.75 (209.72, 331.61)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9D6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-0.43 (-0.51, -0.33)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FDD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1.03 (-0.15, 4.1)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179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-0.08 (-3.6, 6.72)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F62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13.91 (11.34, 17.68)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411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-0.49 (-0.56, -0.42)</w:t>
            </w:r>
          </w:p>
        </w:tc>
      </w:tr>
      <w:tr w14:paraId="4AD9A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CB1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Croatia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3F3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12.31 (-1.15, 46.3)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351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(-5.12, 8.94)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514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152.41 (124.04, 196.53)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F04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-0.56 (-0.61, -0.51)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6AC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0.79 (-0.07, 2.97)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2B1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0.11 (-5.41, 9.84)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7F1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9.82 (8.01, 12.52)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EF8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-0.53 (-0.58, -0.48)</w:t>
            </w:r>
          </w:p>
        </w:tc>
      </w:tr>
      <w:tr w14:paraId="4AF4D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53D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Czech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22E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2.05 (0.04, 10.19)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53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-0.43 (-1.78, 1.35)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510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127.71 (109.24, 155.62)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4CB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-0.63 (-0.67, -0.57)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D3C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0.13 (0.0, 0.64)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8E8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-0.31 (-1.94, 1.83)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8A7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8.0 (6.77, 9.76)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EFD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-0.55 (-0.6, -0.49)</w:t>
            </w:r>
          </w:p>
        </w:tc>
      </w:tr>
      <w:tr w14:paraId="04580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FF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North Macedonia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244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16.1 (-2.54, 61.46)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01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0.58 (-7.11, 10.77)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255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205.5 (155.72, 266.13)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523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-0.26 (-0.39, -0.1)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550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1.02 (-0.16, 3.87)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00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 (-8.5, 13.73)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109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13.05 (10.01, 16.84)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8C8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-0.06 (-0.21, 0.12)</w:t>
            </w:r>
          </w:p>
        </w:tc>
      </w:tr>
      <w:tr w14:paraId="3F98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328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Hungary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234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20.25 (0.11, 67.91)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655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0.18 (-2.83, 5.76)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8EB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196.08 (155.12, 261.58)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7B2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-0.44 (-0.5, -0.37)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CF3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1.16 (0.01, 3.88)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972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0.33 (-3.04, 6.52)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221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11.22 (8.94, 14.93)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6F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-0.37 (-0.44, -0.3)</w:t>
            </w:r>
          </w:p>
        </w:tc>
      </w:tr>
      <w:tr w14:paraId="2A757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7B7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Montenegro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778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11.27 (-2.43, 44.2)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D82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4.11 (-77.04, 67.98)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F17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250.11 (211.14, 294.34)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220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(-0.05, 0.33)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B6F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0.69 (-0.15, 2.75)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148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5.08 (-91.57, 82.44)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3CD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15.42 (12.92, 18.07)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DE5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0.33 (0.14, 0.58)</w:t>
            </w:r>
          </w:p>
        </w:tc>
      </w:tr>
      <w:tr w14:paraId="3B7C2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90D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Poland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FDB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2.15 (0.14, 10.11)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3FB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-0.07 (-6.42, 8.84)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8C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117.16 (102.7, 140.17)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6FE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-0.62 (-0.66, -0.59)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4FC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0.13 (0.01, 0.6)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809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(-7.77, 11.46)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2D1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6.97 (5.98, 8.41)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D94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-0.55 (-0.59, -0.51)</w:t>
            </w:r>
          </w:p>
        </w:tc>
      </w:tr>
      <w:tr w14:paraId="62FD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E96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Romania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313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14.28 (-1.86, 53.6)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F8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 (-3.87, 4.22)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22F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193.06 (159.26, 245.37)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93A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-0.39 (-0.45, -0.32)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B89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 (-0.1, 2.96)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24C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0.07 (-3.8, 3.95)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5DB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10.75 (8.85, 13.63)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BA0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 (-0.46, -0.35)</w:t>
            </w:r>
          </w:p>
        </w:tc>
      </w:tr>
      <w:tr w14:paraId="43A4A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468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Serbia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7B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18.76 (-2.78, 68.59)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BC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0.21 (-5.14, 7.08)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C7C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209.84 (167.01, 272.22)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3A7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-0.41 (-0.5, -0.31)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AAA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1.14 (-0.17, 4.12)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27E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0.22 (-5.17, 7.07)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C0B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12.72 (10.0, 16.58)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645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-0.41 (-0.5, -0.3)</w:t>
            </w:r>
          </w:p>
        </w:tc>
      </w:tr>
      <w:tr w14:paraId="48A47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C5A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Slovak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14D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8.35 (0.11, 31.08)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99D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0.19 (-3.32, 4.7)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FB4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193.73 (162.38, 244.43)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58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-0.51 (-0.57, -0.44)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E62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0.51 (0.01, 1.9)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F12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0.39 (-3.75, 5.76)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66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11.91 (10.03, 14.96)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23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-0.42 (-0.49, -0.35)</w:t>
            </w:r>
          </w:p>
        </w:tc>
      </w:tr>
      <w:tr w14:paraId="57C44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36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Belarus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272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8.1 (0.88, 32.28)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96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13.18 (-244.55, 1544.42)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47D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388.06 (313.48, 488.87)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A55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(-0.09, 0.35)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218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0.45 (0.05, 1.77)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C6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13.2 (-240.84, 1546.28)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25E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21.48 (17.5, 26.95)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D27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0.13 (-0.07, 0.33)</w:t>
            </w:r>
          </w:p>
        </w:tc>
      </w:tr>
      <w:tr w14:paraId="105E8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494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Estonia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C65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1.22 (-0.4, 5.17)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DAA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3E1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84.16 (69.69, 104.2)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A58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-0.77 (-0.82, -0.74)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6E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0.08 (-0.02, 0.32)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F94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ADB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5.21 (4.3, 6.46)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9F9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-0.75 (-0.8, -0.72)</w:t>
            </w:r>
          </w:p>
        </w:tc>
      </w:tr>
      <w:tr w14:paraId="177CF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D31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Latvia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435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2.37 (0.12, 9.63)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265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9BB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168.31 (144.97, 199.49)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BFB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-0.52 (-0.58, -0.46)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798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0.13 (0.01, 0.54)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4CC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278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9.48 (8.13, 11.16)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843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 (-0.56, -0.44)</w:t>
            </w:r>
          </w:p>
        </w:tc>
      </w:tr>
      <w:tr w14:paraId="60127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673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Moldova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3F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22.73 (-0.23, 80.99)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F8D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-0.09 (-3.36, 2.18)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609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300.14 (240.99, 387.78)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A26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-0.27 (-0.34, -0.2)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149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1.21 (-0.01, 4.31)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05F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-0.19 (-3.1, 1.86)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E34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16.03 (12.8, 20.78)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D3F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-0.35 (-0.41, -0.29)</w:t>
            </w:r>
          </w:p>
        </w:tc>
      </w:tr>
      <w:tr w14:paraId="6BD69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E1B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Slovenia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FA5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2.0 (-0.27, 8.58)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681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-0.15 (-5.2, 6.33)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73C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48.63 (40.09, 62.76)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48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-0.68 (-0.72, -0.64)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BA3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(-0.02, 0.53)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EE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-0.04 (-5.79, 7.25)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B87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2.98 (2.4, 3.79)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D09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(-0.68, -0.6)</w:t>
            </w:r>
          </w:p>
        </w:tc>
      </w:tr>
      <w:tr w14:paraId="08B4F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0F2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Russian Federation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CAC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11.51 (-0.18, 39.85)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AB1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1.29 (-24.55, 17.88)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111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263.01 (226.52, 332.04)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508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 (-0.37, -0.24)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6B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0.63 (-0.01, 2.16)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048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1.27 (-14.49, 28.8)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8B7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13.89 (11.93, 17.6)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8D2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 (-0.38, -0.24)</w:t>
            </w:r>
          </w:p>
        </w:tc>
      </w:tr>
      <w:tr w14:paraId="580BB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EA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Brunei Darussalam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C3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1.78 (-0.43, 4.18)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C0A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-1.73 (-14.73, 7.84)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7B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3.66 (2.77, 4.8)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AC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-0.68 (-0.75, -0.57)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B27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0.09 (-0.02, 0.2)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CAE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-1.75 (-15.04, 8.07)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EE8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0.18 (0.14, 0.24)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1B6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-0.67 (-0.74, -0.57)</w:t>
            </w:r>
          </w:p>
        </w:tc>
      </w:tr>
      <w:tr w14:paraId="2AD86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596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Ukraine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D9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24.4 (2.21, 85.24)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75F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2.18 (-9.8, 18.03)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A6C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428.79 (321.11, 569.86)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22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0.22 (-0.06, 0.5)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50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1.41 (0.13, 5.15)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5C9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2.18 (-10.06, 17.84)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161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24.81 (18.79, 32.62)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74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0.22 (-0.04, 0.48)</w:t>
            </w:r>
          </w:p>
        </w:tc>
      </w:tr>
      <w:tr w14:paraId="70790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02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Japan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70E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1.68 (-0.69, 6.78)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7BA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-0.67 (-1.11, -0.13)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C49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36.05 (31.87, 39.25)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1E1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-0.59 (-0.6, -0.57)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140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0.09 (-0.03, 0.36)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34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-0.71 (-1.11, -0.29)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929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1.9 (1.6, 2.12)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89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(-0.65, -0.62)</w:t>
            </w:r>
          </w:p>
        </w:tc>
      </w:tr>
      <w:tr w14:paraId="382A5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DD4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Korea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E0A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3.45 (-1.29, 13.91)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9FD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-0.49 (-1.71, 0.73)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E86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31.73 (23.89, 40.66)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520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 (-0.65, -0.52)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4FC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0.22 (-0.08, 0.89)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37F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-0.43 (-1.79, 0.93)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36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2.01 (1.48, 2.58)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682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-0.55 (-0.61, -0.46)</w:t>
            </w:r>
          </w:p>
        </w:tc>
      </w:tr>
      <w:tr w14:paraId="7926E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55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Singapore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5AB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5.21 (2.26, 6.07)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319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-0.04 (-11.26, 7.89)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50A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0.97 (0.4, 1.58)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13B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 (-0.89, -0.67)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801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0.27 (0.12, 0.32)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C58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0.05 (-12.27, 8.63)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BD7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0.05 (0.02, 0.08)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5E4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-0.78 (-0.88, -0.64)</w:t>
            </w:r>
          </w:p>
        </w:tc>
      </w:tr>
      <w:tr w14:paraId="7AF92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ED8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Australia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800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0.72 (-1.04, 3.54)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7B0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-0.86 (-2.01, 0.15)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C57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50.02 (43.95, 58.34)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0F5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-0.78 (-0.79, -0.76)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9E8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(-0.06, 0.22)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429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-0.85 (-2.09, 0.24)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1CC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3.02 (2.55, 3.57)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DA3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-0.76 (-0.78, -0.74)</w:t>
            </w:r>
          </w:p>
        </w:tc>
      </w:tr>
      <w:tr w14:paraId="3C8F5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E90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Lithuania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FEA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2.85 (0.37, 11.12)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B3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4.03 (-279.48, 2813.49)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882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204.92 (176.29, 248.71)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27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-0.45 (-0.52, -0.39)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98B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0.17 (0.02, 0.67)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247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4.35 (-294.41, 3003.25)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A2B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12.37 (10.6, 15.1)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4CD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-0.42 (-0.48, -0.36)</w:t>
            </w:r>
          </w:p>
        </w:tc>
      </w:tr>
      <w:tr w14:paraId="273B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8EB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Austria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8A8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2.15 (-0.02, 9.21)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14A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-0.31 (-1.78, 1.41)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62A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68.33 (58.74, 82.42)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7BC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(-0.66, -0.62)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7CB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0.14 (-0.0, 0.59)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D61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-0.22 (-1.9, 1.78)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FBF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4.35 (3.62, 5.29)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CA6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-0.59 (-0.62, -0.56)</w:t>
            </w:r>
          </w:p>
        </w:tc>
      </w:tr>
      <w:tr w14:paraId="25BA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F80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New Zealand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E76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0.09 (-0.02, 0.53)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75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-0.87 (-1.47, -0.02)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09C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67.59 (56.36, 81.78)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1A1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-0.74 (-0.76, -0.71)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D06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(-0.0, 0.03)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FC8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-0.85 (-1.57, 0.02)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B3F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4.07 (3.34, 4.97)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A8B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(-0.73, -0.67)</w:t>
            </w:r>
          </w:p>
        </w:tc>
      </w:tr>
      <w:tr w14:paraId="191B0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4ED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Belgium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707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0.36 (-0.05, 1.95)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781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-0.88 (-1.0, -0.83)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F5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41.25 (32.33, 53.84)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3F1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-0.73 (-0.77, -0.71)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45D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0.02 (-0.0, 0.11)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7BC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-0.88 (-1.0, -0.82)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70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2.37 (1.8, 3.13)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D4C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-0.72 (-0.76, -0.7)</w:t>
            </w:r>
          </w:p>
        </w:tc>
      </w:tr>
      <w:tr w14:paraId="1461E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0BC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Principality of Andorra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C68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0.02 (-0.01, 0.14)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19B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688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42.67 (30.29, 57.71)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CD8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-0.53 (-0.69, -0.31)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7C6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 (-0.0, 0.01)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6D2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674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2.56 (1.84, 3.47)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C66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-0.49 (-0.65, -0.28)</w:t>
            </w:r>
          </w:p>
        </w:tc>
      </w:tr>
      <w:tr w14:paraId="53128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2A7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Cyprus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AEF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17.98 (-5.28, 53.75)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9D2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-0.32 (-4.09, 2.11)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E60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94.73 (76.74, 113.62)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294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-0.72 (-0.76, -0.67)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AD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1.15 (-0.34, 3.42)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D75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-0.35 (-3.89, 1.94)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27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6.08 (5.06, 7.26)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E6B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-0.73 (-0.77, -0.68)</w:t>
            </w:r>
          </w:p>
        </w:tc>
      </w:tr>
      <w:tr w14:paraId="45C7C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71F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Denmark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44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 (-0.0, 0.55)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73F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-0.85 (-1.0, -0.22)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D45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36.76 (28.73, 41.53)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0E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-0.82 (-0.87, -0.8)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0F5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(-0.0, 0.03)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DEF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-0.84 (-1.0, -0.18)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797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2.18 (1.71, 2.48)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3B2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-0.81 (-0.86, -0.79)</w:t>
            </w:r>
          </w:p>
        </w:tc>
      </w:tr>
      <w:tr w14:paraId="10FA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92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Federal Republic of Germany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E4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0.98 (0.0, 4.94)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B2C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-0.72 (-1.08, -0.33)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2CA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64.16 (54.89, 78.02)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D5C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-0.69 (-0.71, -0.67)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848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0.06 (0.0, 0.3)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6EC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(-1.08, -0.28)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E7E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3.87 (3.18, 4.71)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EBC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-0.66 (-0.69, -0.64)</w:t>
            </w:r>
          </w:p>
        </w:tc>
      </w:tr>
      <w:tr w14:paraId="57A21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76D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Finland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376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0.81 (-0.09, 3.84)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071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1.18 (-364.35, 528.62)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E19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78.49 (67.83, 95.55)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3F1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(-0.73, -0.68)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E67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0.05 (-0.01, 0.24)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406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1.59 (-428.47, 622.22)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E14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4.86 (4.08, 5.99)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02B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-0.65 (-0.68, -0.62)</w:t>
            </w:r>
          </w:p>
        </w:tc>
      </w:tr>
      <w:tr w14:paraId="4B912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982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Hellenic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6E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8.47 (-1.52, 26.56)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965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0.79 (-7.59, 12.23)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C4E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111.88 (102.25, 123.96)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524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-0.47 (-0.5, -0.44)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23C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0.44 (-0.07, 1.39)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BB4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0.69 (-7.26, 11.58)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48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5.79 (5.13, 6.48)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EBF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 (-0.53, -0.47)</w:t>
            </w:r>
          </w:p>
        </w:tc>
      </w:tr>
      <w:tr w14:paraId="79041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50D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French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D9A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0.57 (-0.17, 2.96)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557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-0.78 (-1.33, -0.53)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19C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33.84 (27.5, 43.07)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269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-0.65 (-0.68, -0.62)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17E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0.03 (-0.01, 0.18)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5A8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-0.78 (-1.34, -0.52)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C3C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2.0 (1.57, 2.57)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DA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(-0.68, -0.61)</w:t>
            </w:r>
          </w:p>
        </w:tc>
      </w:tr>
      <w:tr w14:paraId="2EF6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D22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Iceland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4B7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 (0.0, 0.0)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5B1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5E0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67.83 (58.33, 82.74)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99E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-0.71 (-0.75, -0.67)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C8F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 (0.0, 0.0)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FB5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B86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4.12 (3.4, 4.99)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72C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-0.68 (-0.72, -0.64)</w:t>
            </w:r>
          </w:p>
        </w:tc>
      </w:tr>
      <w:tr w14:paraId="006D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6C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Italy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4E7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2.54 (-0.6, 11.24)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550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0.03 (-10.38, 8.0)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916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54.89 (47.06, 62.7)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6F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-0.65 (-0.67, -0.63)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9C3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0.16 (-0.04, 0.71)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12E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0.14 (-11.73, 8.71)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724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3.43 (2.78, 3.98)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BEE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 (-0.63, -0.58)</w:t>
            </w:r>
          </w:p>
        </w:tc>
      </w:tr>
      <w:tr w14:paraId="105F8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64F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Ireland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685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0.17 (-0.02, 1.01)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A69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615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49.4 (39.67, 62.67)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38A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 (-0.83, -0.78)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236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(-0.0, 0.06)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2F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63E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2.96 (2.28, 3.77)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E5B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-0.78 (-0.81, -0.76)</w:t>
            </w:r>
          </w:p>
        </w:tc>
      </w:tr>
      <w:tr w14:paraId="3D118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979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Grand Duchy of Luxembourg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77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0.34 (-0.02, 1.94)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BF0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-0.88 (-0.98, -0.8)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FE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44.47 (36.97, 53.93)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6E7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-0.73 (-0.76, -0.69)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CB3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0.02 (-0.0, 0.12)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93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-0.86 (-0.98, -0.78)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FC5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2.73 (2.23, 3.34)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FC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(-0.73, -0.66)</w:t>
            </w:r>
          </w:p>
        </w:tc>
      </w:tr>
      <w:tr w14:paraId="20B84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06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State of Israel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D5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4.07 (-7.35, 20.37)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17B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-0.24 (-6.79, 4.69)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ABD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28.14 (22.29, 34.51)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2C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-0.87 (-0.89, -0.86)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0D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0.26 (-0.46, 1.29)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D37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-0.16 (-7.34, 5.23)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74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1.76 (1.36, 2.18)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282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-0.85 (-0.88, -0.84)</w:t>
            </w:r>
          </w:p>
        </w:tc>
      </w:tr>
      <w:tr w14:paraId="0779C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66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Malta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57E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4.25 (-6.99, 24.47)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E0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0.27 (-6.73, 8.32)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FE5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82.09 (69.71, 99.03)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37B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-0.69 (-0.73, -0.66)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AD5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0.25 (-0.4, 1.43)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BDF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0.33 (-7.07, 8.78)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D69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4.78 (3.93, 5.8)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569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-0.67 (-0.71, -0.64)</w:t>
            </w:r>
          </w:p>
        </w:tc>
      </w:tr>
      <w:tr w14:paraId="64719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850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the Netherlands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67F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0.23 (-0.04, 1.44)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E23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-0.91 (-0.98, -0.78)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71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34.57 (26.06, 45.13)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AF4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-0.78 (-0.83, -0.76)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46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(-0.0, 0.09)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C5B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-0.89 (-0.98, -0.73)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654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2.18 (1.6, 2.88)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3B4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-0.74 (-0.8, -0.72)</w:t>
            </w:r>
          </w:p>
        </w:tc>
      </w:tr>
      <w:tr w14:paraId="4A8CD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ABA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Norway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86E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0.03 (-0.01, 0.15)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265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-0.77 (-6.7, 5.26)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541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40.06 (35.65, 45.06)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BB5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 (-0.82, -0.79)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0A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 (-0.0, 0.01)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EB0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-0.73 (-6.86, 6.88)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78E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2.48 (2.13, 2.82)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396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-0.77 (-0.79, -0.75)</w:t>
            </w:r>
          </w:p>
        </w:tc>
      </w:tr>
      <w:tr w14:paraId="5001D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1BE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Portuguese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7FC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0.21 (-0.12, 1.02)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CFB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-0.92 (-1.12, -0.76)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1C1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52.59 (43.18, 63.1)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779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-0.67 (-0.71, -0.65)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C2C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(-0.01, 0.06)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229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-0.92 (-1.11, -0.77)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9E1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2.83 (2.27, 3.42)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26B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-0.69 (-0.72, -0.66)</w:t>
            </w:r>
          </w:p>
        </w:tc>
      </w:tr>
      <w:tr w14:paraId="07471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94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Spain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F1E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1.52 (-0.6, 5.92)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1A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(-1.04, 0.41)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ECA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50.49 (44.41, 56.63)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A9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-0.65 (-0.68, -0.62)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A8E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0.08 (-0.03, 0.33)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88C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(-1.04, 0.4)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B17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2.78 (2.35, 3.17)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9E7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-0.65 (-0.68, -0.62)</w:t>
            </w:r>
          </w:p>
        </w:tc>
      </w:tr>
      <w:tr w14:paraId="1337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D9D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Sweden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F32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(-0.0, 0.64)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086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-0.13 (-5.93, 11.37)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92A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47.19 (40.87, 53.86)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5A8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-0.74 (-0.77, -0.71)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C48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(-0.0, 0.04)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25C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-0.03 (-7.73, 12.7)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4A7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3.07 (2.59, 3.5)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3AF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(-0.74, -0.67)</w:t>
            </w:r>
          </w:p>
        </w:tc>
      </w:tr>
      <w:tr w14:paraId="22C5C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79A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Chile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27F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0.06 (-0.03, 0.39)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596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-0.71 (-3.48, 6.38)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2F2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56.95 (48.0, 65.86)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618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(-0.69, -0.61)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813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 (-0.0, 0.02)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CB0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-0.74 (-3.18, 5.49)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1C3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2.86 (2.4, 3.32)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65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-0.69 (-0.72, -0.66)</w:t>
            </w:r>
          </w:p>
        </w:tc>
      </w:tr>
      <w:tr w14:paraId="72A42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FF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Swiss Confederation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813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0.31 (-0.02, 1.67)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86C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-0.78 (-1.6, 0.38)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720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37.97 (31.87, 44.99)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9E4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-0.76 (-0.78, -0.74)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0AC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0.02 (-0.0, 0.11)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32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-0.75 (-1.7, 0.59)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306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2.51 (2.02, 3.0)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4C7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-0.72 (-0.75, -0.7)</w:t>
            </w:r>
          </w:p>
        </w:tc>
      </w:tr>
      <w:tr w14:paraId="008C5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22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United Kingdom of Great Britain and Northern Ireland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838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0.19 (-0.02, 1.16)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6FA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-0.89 (-1.1, -0.7)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DCD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51.9 (40.52, 61.26)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2F9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-0.76 (-0.81, -0.74)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C8D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(-0.0, 0.06)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D7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-0.88 (-1.1, -0.69)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D7A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2.86 (2.2, 3.42)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2EC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-0.75 (-0.8, -0.73)</w:t>
            </w:r>
          </w:p>
        </w:tc>
      </w:tr>
      <w:tr w14:paraId="6E444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F2C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Canada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8A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1.16 (-0.0, 4.7)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6D0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-0.63 (-0.84, 0.97)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1C8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52.42 (46.58, 62.13)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BEE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-0.71 (-0.73, -0.7)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B0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0.07 (-0.0, 0.27)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B01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-0.61 (-0.83, 1.08)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60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3.04 (2.56, 3.61)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DDC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(-0.72, -0.68)</w:t>
            </w:r>
          </w:p>
        </w:tc>
      </w:tr>
      <w:tr w14:paraId="495C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D9E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Argentine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62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2.0 (-3.37, 9.9)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DA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(-1.58, 1.1)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D34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81.19 (73.98, 88.01)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C69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-0.66 (-0.69, -0.64)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AED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0.11 (-0.18, 0.52)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CD5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(-1.58, 1.09)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34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4.28 (3.8, 4.67)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FEE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-0.66 (-0.69, -0.64)</w:t>
            </w:r>
          </w:p>
        </w:tc>
      </w:tr>
      <w:tr w14:paraId="78847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C53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Eastern Republic of Uruguay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BF6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0.62 (-1.63, 3.52)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B12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-0.84 (-2.03, 0.23)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093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89.65 (81.54, 100.55)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699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-0.63 (-0.65, -0.6)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86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0.03 (-0.08, 0.18)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2D9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-0.85 (-2.02, 0.21)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E30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4.64 (4.13, 5.23)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44C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-0.63 (-0.66, -0.61)</w:t>
            </w:r>
          </w:p>
        </w:tc>
      </w:tr>
      <w:tr w14:paraId="2AA72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CA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United States of America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DC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10.42 (-2.76, 38.04)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E88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-0.45 (-1.06, 0.41)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115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100.66 (88.89, 119.5)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E45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-0.57 (-0.59, -0.56)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5D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0.55 (-0.14, 2.03)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044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-0.45 (-1.09, 0.4)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E1B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5.31 (4.43, 6.34)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40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-0.58 (-0.6, -0.56)</w:t>
            </w:r>
          </w:p>
        </w:tc>
      </w:tr>
      <w:tr w14:paraId="2F05A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18C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Antigua and Barbuda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67B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0.52 (0.13, 0.87)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37D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1.24 (-6.25, 12.1)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205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3.62 (2.71, 4.79)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D58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-0.77 (-0.8, -0.74)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5A5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0.03 (0.01, 0.05)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AA3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1.49 (-6.84, 13.65)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8E1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0.21 (0.15, 0.27)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71A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-0.74 (-0.77, -0.71)</w:t>
            </w:r>
          </w:p>
        </w:tc>
      </w:tr>
      <w:tr w14:paraId="44BE5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87E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Barbados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4DD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0.25 (-0.16, 0.64)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935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-1.59 (-12.75, 11.68)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06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 (0.73, 1.61)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854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-0.84 (-0.88, -0.8)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E89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(-0.01, 0.04)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528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-1.61 (-12.89, 11.95)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000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0.06 (0.04, 0.09)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02D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-0.84 (-0.87, -0.8)</w:t>
            </w:r>
          </w:p>
        </w:tc>
      </w:tr>
      <w:tr w14:paraId="0D15F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F84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Commonwealth of the Bahamas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589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4.9 (-0.41, 10.4)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82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-3.35 (-2.97, 1.83)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862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20.43 (15.47, 26.62)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628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 (-0.56, -0.14)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003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0.24 (-0.02, 0.5)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733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-3.52 (-3.13, 1.98)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872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0.99 (0.76, 1.28)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ED5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-0.35 (-0.52, -0.09)</w:t>
            </w:r>
          </w:p>
        </w:tc>
      </w:tr>
      <w:tr w14:paraId="50653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9D5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Belize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144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0.58 (-3.33, 7.96)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B83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-1.17 (-7.53, 2.43)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05D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9.49 (7.26, 12.3)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10D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-0.74 (-0.78, -0.68)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313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0.03 (-0.17, 0.41)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09C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-1.17 (-7.82, 2.57)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3E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0.49 (0.37, 0.63)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2BD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-0.73 (-0.77, -0.67)</w:t>
            </w:r>
          </w:p>
        </w:tc>
      </w:tr>
      <w:tr w14:paraId="129E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5D0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Cuba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DC4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5.6 (2.28, 8.73)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0CE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 (-0.48, -0.06)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C3B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24.94 (19.71, 31.13)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66E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-0.53 (-0.59, -0.47)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65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 (0.12, 0.47)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4CE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-0.22 (-0.48, -0.09)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855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1.34 (1.05, 1.67)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60F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-0.55 (-0.6, -0.49)</w:t>
            </w:r>
          </w:p>
        </w:tc>
      </w:tr>
      <w:tr w14:paraId="69E93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9C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Commonwealth of Dominica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359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 (-0.81, 0.21)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E29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 (-1.53, -0.56)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705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5.65 (4.25, 7.66)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674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-0.72 (-0.76, -0.65)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14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-0.01 (-0.04, 0.01)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75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 (-1.53, -0.57)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208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0.31 (0.23, 0.41)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5C9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-0.72 (-0.76, -0.67)</w:t>
            </w:r>
          </w:p>
        </w:tc>
      </w:tr>
      <w:tr w14:paraId="641B7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23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Dominican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79C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0.82 (-0.16, 1.79)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B50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-1.17 (-1.63, 2.41)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4AE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47.15 (35.57, 61.33)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0BD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-0.12 (-0.36, 0.21)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E5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(-0.01, 0.08)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766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-1.16 (-1.59, 2.08)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1E5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2.24 (1.71, 2.95)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A9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-0.19 (-0.41, 0.13)</w:t>
            </w:r>
          </w:p>
        </w:tc>
      </w:tr>
      <w:tr w14:paraId="344BA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C2E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Grenada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20D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0.84 (0.1, 1.5)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9FE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-4.58 (-25.92, 29.57)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5B8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1.44 (0.99, 1.98)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43C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-0.84 (-0.87, -0.81)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EFA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(0.01, 0.08)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DFB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-5.03 (-28.88, 33.16)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6DB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0.07 (0.05, 0.1)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E7D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-0.82 (-0.85, -0.79)</w:t>
            </w:r>
          </w:p>
        </w:tc>
      </w:tr>
      <w:tr w14:paraId="5AD97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316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Guyana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DA7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-5.41 (-23.99, 2.04)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DAD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-0.36 (-7.78, 0.42)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AB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8.81 (3.65, 15.09)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391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-0.68 (-0.8, -0.36)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B02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-0.26 (-1.13, 0.1)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78D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-0.34 (-8.0, 0.44)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B94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0.42 (0.18, 0.71)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C0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-0.67 (-0.8, -0.35)</w:t>
            </w:r>
          </w:p>
        </w:tc>
      </w:tr>
      <w:tr w14:paraId="27DC6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D70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Haiti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A1A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-8.0 (-22.81, 3.79)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69A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-0.61 (-9.43, 6.44)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C0F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26.64 (18.14, 39.44)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F43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-0.38 (-0.59, 0.14)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5FF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-0.39 (-1.12, 0.18)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3D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 (-9.68, 6.65)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553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1.3 (0.89, 1.89)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62F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-0.36 (-0.57, 0.15)</w:t>
            </w:r>
          </w:p>
        </w:tc>
      </w:tr>
      <w:tr w14:paraId="52DB0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AE6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Jamaica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92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1.02 (0.44, 1.67)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5E2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33.78 (-260.18, 173.21)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D29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4.86 (3.54, 6.8)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9FC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-0.61 (-0.7, -0.49)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B82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0.05 (0.02, 0.09)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DF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32.43 (-254.35, 166.59)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F3C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0.25 (0.19, 0.35)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209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-0.62 (-0.7, -0.53)</w:t>
            </w:r>
          </w:p>
        </w:tc>
      </w:tr>
      <w:tr w14:paraId="31B55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A0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Saint Lucia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B6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 (-5.43, 0.68)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247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-1.06 (-11.66, 4.78)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A7B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1.13 (0.33, 1.59)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045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-0.87 (-0.91, -0.66)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A18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(-0.3, 0.04)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4A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-1.06 (-11.01, 4.58)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40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0.06 (0.02, 0.09)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DD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-0.88 (-0.92, -0.67)</w:t>
            </w:r>
          </w:p>
        </w:tc>
      </w:tr>
      <w:tr w14:paraId="52CB1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49B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Saint Vincent and the Grenadines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EEA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0.74 (0.07, 1.4)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775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-1.3 (-20.86, 26.61)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924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1.35 (0.92, 1.9)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9F0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-0.85 (-0.88, -0.47)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B50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(0.0, 0.08)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985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-1.32 (-22.24, 28.36)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664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0.08 (0.05, 0.11)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2EC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-0.84 (-0.87, -0.43)</w:t>
            </w:r>
          </w:p>
        </w:tc>
      </w:tr>
      <w:tr w14:paraId="6F3FB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4A8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Suriname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5A8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-0.38 (-15.35, 1.62)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21C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-0.94 (-1.06, -0.33)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60E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3.74 (0.93, 5.58)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4BB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-0.66 (-0.8, -0.03)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B41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-0.02 (-0.7, 0.07)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D58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-0.94 (-1.06, -0.35)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F3E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0.17 (0.04, 0.26)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173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-0.67 (-0.8, -0.05)</w:t>
            </w:r>
          </w:p>
        </w:tc>
      </w:tr>
      <w:tr w14:paraId="2A325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0E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Trinidad and Tobago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85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-1.51 (-17.35, 0.23)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67A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-0.29 (-1.77, 12.31)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62C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4.2 (0.73, 6.45)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C9E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-0.77 (-0.92, -0.7)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6E8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-0.07 (-0.84, 0.01)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C8B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-0.32 (-1.74, 11.73)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23F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 (0.04, 0.31)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B4D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-0.78 (-0.93, -0.72)</w:t>
            </w:r>
          </w:p>
        </w:tc>
      </w:tr>
      <w:tr w14:paraId="25C2E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44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Plurinational State of Bolivia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39D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1.84 (-3.27, 7.79)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EFE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-1.72 (-14.99, 13.93)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5CD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77.02 (54.34, 112.5)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AD2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 (-0.61, -0.33)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6D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 (-0.17, 0.42)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B10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-1.78 (-16.17, 14.63)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211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4.18 (3.01, 6.02)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81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-0.47 (-0.57, -0.3)</w:t>
            </w:r>
          </w:p>
        </w:tc>
      </w:tr>
      <w:tr w14:paraId="3DD54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B60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Ecuador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27B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-1.04 (-2.52, -0.05)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FE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-0.59 (-0.98, 0.17)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8E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47.74 (36.83, 61.25)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F5D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-0.33 (-0.47, -0.13)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3B5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-0.06 (-0.14, -0.0)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1FF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-0.58 (-0.98, 0.2)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6E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2.67 (2.09, 3.33)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0C7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-0.31 (-0.44, -0.13)</w:t>
            </w:r>
          </w:p>
        </w:tc>
      </w:tr>
      <w:tr w14:paraId="7B0EB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20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Peru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FBE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-0.03 (-0.37, 0.34)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155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-0.97 (-2.46, -0.61)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F3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46.98 (34.74, 61.93)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3BD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-0.45 (-0.58, -0.26)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78A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 (-0.02, 0.02)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3D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-0.97 (-2.49, -0.6)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908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2.44 (1.81, 3.21)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D52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-0.44 (-0.57, -0.25)</w:t>
            </w:r>
          </w:p>
        </w:tc>
      </w:tr>
      <w:tr w14:paraId="4AF6E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420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Colombia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DF3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2.83 (0.77, 3.76)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E36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-1.17 (-1.31, -1.03)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557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65.66 (53.0, 83.58)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94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-0.53 (-0.62, -0.39)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C70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0.15 (0.04, 0.2)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509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-1.19 (-1.34, -1.03)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D24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3.57 (2.88, 4.55)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C4D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-0.49 (-0.58, -0.34)</w:t>
            </w:r>
          </w:p>
        </w:tc>
      </w:tr>
      <w:tr w14:paraId="1F4B4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32B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Costa Rica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956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(-0.26, 0.08)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AB9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-0.41 (-1.22, -0.38)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C6E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41.5 (34.55, 54.23)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655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-0.48 (-0.55, -0.4)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0FB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 (-0.01, 0.0)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365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-0.48 (-1.2, -0.44)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B28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2.07 (1.69, 2.71)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8F6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-0.52 (-0.58, -0.45)</w:t>
            </w:r>
          </w:p>
        </w:tc>
      </w:tr>
      <w:tr w14:paraId="5DCF2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07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El Salvador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E57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-4.15 (-11.72, 4.98)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B3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-0.88 (-1.31, -0.55)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F18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4.56 (3.18, 7.27)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6A6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-0.56 (-0.72, -0.31)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52B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-0.21 (-0.59, 0.25)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64B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-0.87 (-1.33, -0.53)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539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0.23 (0.16, 0.37)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AD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-0.54 (-0.71, -0.28)</w:t>
            </w:r>
          </w:p>
        </w:tc>
      </w:tr>
      <w:tr w14:paraId="2BA12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14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Guatemala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C92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 (-2.38, 2.15)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5E8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-0.95 (-2.2, 0.42)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F83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62.73 (51.09, 86.22)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9AF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-0.55 (-0.63, -0.42)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E40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-0.02 (-0.14, 0.13)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A26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-0.94 (-2.28, 0.5)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3CA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3.61 (2.95, 4.92)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E0C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-0.52 (-0.59, -0.38)</w:t>
            </w:r>
          </w:p>
        </w:tc>
      </w:tr>
      <w:tr w14:paraId="5B9F7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B0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Honduras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D7A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7.28 (-0.03, 15.66)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AA6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-2.41 (-7.44, 0.86)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8E0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70.45 (54.87, 99.85)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6C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0.27 (-0.04, 1.0)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EE6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 (-0.0, 0.85)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81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-2.54 (-8.08, 1.09)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43F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3.9 (3.04, 5.54)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20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0.39 (0.08, 1.18)</w:t>
            </w:r>
          </w:p>
        </w:tc>
      </w:tr>
      <w:tr w14:paraId="59027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BD5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Nicaragua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90C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7.47 (6.0, 8.89)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557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-1.78 (-3.45, 0.36)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95A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14.16 (10.96, 18.24)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B0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0.11 (-0.22, 0.77)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F54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0.41 (0.33, 0.49)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CFC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-1.82 (-3.6, 0.44)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18A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0.78 (0.6, 1.01)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CFE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0.17 (-0.16, 0.83)</w:t>
            </w:r>
          </w:p>
        </w:tc>
      </w:tr>
      <w:tr w14:paraId="6D4A4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B7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Panama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CAF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-0.78 (-5.99, 0.04)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0A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-0.91 (-1.01, -0.35)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F7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7.63 (5.53, 9.82)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8C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-0.42 (-0.59, -0.26)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4E2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-0.04 (-0.31, 0.0)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776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-0.91 (-1.01, -0.39)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3FF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 (0.28, 0.51)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FF7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-0.44 (-0.6, -0.3)</w:t>
            </w:r>
          </w:p>
        </w:tc>
      </w:tr>
      <w:tr w14:paraId="22A12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F82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Bolivarian Republic of Venezuela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6D7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8.78 (-3.57, 12.17)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A63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2.51 (-2.1, 1.47)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2FD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56.17 (42.4, 74.2)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581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-0.17 (-0.37, 0.11)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B77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0.43 (-0.17, 0.59)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B6B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2.54 (-2.1, 1.48)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33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2.75 (2.1, 3.57)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43C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-0.16 (-0.35, 0.11)</w:t>
            </w:r>
          </w:p>
        </w:tc>
      </w:tr>
      <w:tr w14:paraId="1FC2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FD0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Federative Republic of Brazil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AF0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-0.83 (-4.76, 4.3)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A5E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-0.81 (-2.71, 1.25)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0FB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50.26 (41.45, 59.57)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0C0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-0.55 (-0.58, -0.52)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9B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-0.03 (-0.21, 0.2)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9AE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-0.82 (-2.9, 0.9)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18F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2.28 (1.86, 2.73)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549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-0.57 (-0.59, -0.54)</w:t>
            </w:r>
          </w:p>
        </w:tc>
      </w:tr>
      <w:tr w14:paraId="0DF21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21C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Paraguay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CC4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8.36 (-16.9, 40.63)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98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-0.26 (-1.15, 1.73)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D5B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77.87 (54.1, 105.96)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8D3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-0.35 (-0.5, -0.17)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4D6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0.42 (-0.84, 2.02)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1FE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-0.27 (-1.15, 1.7)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04C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3.9 (2.69, 5.29)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76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-0.36 (-0.5, -0.19)</w:t>
            </w:r>
          </w:p>
        </w:tc>
      </w:tr>
      <w:tr w14:paraId="7483C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F9B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People's Democratic Republic of Algeria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1CA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61.43 (8.07, 151.0)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02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0.36 (-5.12, 5.33)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7A3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265.22 (210.32, 331.27)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EB9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-0.43 (-0.53, -0.31)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0EF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3.85 (0.51, 9.31)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17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0.48 (-5.54, 6.03)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FBE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16.6 (13.23, 20.23)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4C3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-0.38 (-0.47, -0.26)</w:t>
            </w:r>
          </w:p>
        </w:tc>
      </w:tr>
      <w:tr w14:paraId="37E9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E92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Bahrain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027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176.32 (55.53, 313.97)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4B5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-0.55 (-0.62, -0.48)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A2A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149.42 (98.59, 199.72)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83C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-0.72 (-0.76, -0.67)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7D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10.47 (3.3, 18.56)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E2B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 (-0.57, -0.43)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05E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8.87 (5.9, 11.91)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778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-0.69 (-0.73, -0.64)</w:t>
            </w:r>
          </w:p>
        </w:tc>
      </w:tr>
      <w:tr w14:paraId="4931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08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Arab Republic of Egypt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814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200.54 (-26.59, 523.96)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E4D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2.16 (-8.97, 13.56)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15D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373.72 (293.47, 476.06)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13F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-0.22 (-0.36, 0.03)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12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10.17 (-1.35, 26.42)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FAE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2.19 (-9.02, 13.88)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FC0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18.95 (15.0, 24.18)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8F4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-0.21 (-0.34, 0.02)</w:t>
            </w:r>
          </w:p>
        </w:tc>
      </w:tr>
      <w:tr w14:paraId="1A76B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5A2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Islamic Republic of Iran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2A6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71.97 (11.9, 173.73)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AFA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0.08 (-4.88, 7.84)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7C0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194.73 (164.92, 245.27)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9F1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-0.53 (-0.57, -0.46)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FB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3.84 (0.62, 9.38)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3F6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0.13 (-5.22, 8.4)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26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10.66 (8.9, 13.47)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1C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 (-0.54, -0.42)</w:t>
            </w:r>
          </w:p>
        </w:tc>
      </w:tr>
      <w:tr w14:paraId="55185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A80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Iraq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2AF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467.99 (86.79, 900.07)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B4D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0.17 (-0.15, 0.63)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ADD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456.11 (276.03, 669.94)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1C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-0.26 (-0.45, -0.04)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C8B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24.7 (4.59, 47.07)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D5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0.35 (0.03, 0.84)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3C7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24.08 (14.78, 34.75)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C16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-0.15 (-0.35, 0.08)</w:t>
            </w:r>
          </w:p>
        </w:tc>
      </w:tr>
      <w:tr w14:paraId="7E86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DF5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Hashemite Kingdom of Jordan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E1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14.65 (-13.82, 56.57)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FDE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1.08 (-7.15, 7.73)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85F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123.34 (95.53, 157.65)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3DC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-0.63 (-0.71, -0.52)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EE7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0.77 (-0.73, 2.99)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DF5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1.27 (-7.7, 8.52)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CD9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6.46 (4.98, 8.2)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D9C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-0.59 (-0.68, -0.48)</w:t>
            </w:r>
          </w:p>
        </w:tc>
      </w:tr>
      <w:tr w14:paraId="5F0C9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93D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State of Kuwait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2CC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271.88 (73.38, 474.14)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773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-0.33 (-0.45, -0.17)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FD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210.88 (122.05, 303.46)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AB4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-0.57 (-0.65, -0.48)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0B0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13.43 (3.66, 23.52)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E60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 (-0.41, -0.15)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6B0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10.41 (6.03, 14.97)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557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-0.55 (-0.63, -0.46)</w:t>
            </w:r>
          </w:p>
        </w:tc>
      </w:tr>
      <w:tr w14:paraId="644CA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C81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Lebanese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E15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4.39 (-4.53, 20.58)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BA8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0.74 (-9.95, 10.71)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659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110.78 (90.8, 133.84)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DE7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-0.73 (-0.79, -0.65)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82A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0.24 (-0.25, 1.15)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D05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0.98 (-11.19, 12.51)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250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6.14 (4.99, 7.43)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3B9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-0.69 (-0.75, -0.61)</w:t>
            </w:r>
          </w:p>
        </w:tc>
      </w:tr>
      <w:tr w14:paraId="375E6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0D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State of Libya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454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80.91 (-19.98, 241.45)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F5E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1.42 (-12.22, 11.16)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BC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220.68 (165.27, 294.73)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014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-0.02 (-0.26, 0.36)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B61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3.91 (-0.97, 11.62)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89A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1.43 (-12.29, 11.07)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F56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10.67 (7.9, 14.12)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2DD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-0.01 (-0.25, 0.33)</w:t>
            </w:r>
          </w:p>
        </w:tc>
      </w:tr>
      <w:tr w14:paraId="07889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CAA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Morocco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B6B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37.38 (1.06, 107.67)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783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0.27 (-4.52, 4.23)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E6F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388.67 (291.47, 478.79)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7DC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-0.22 (-0.41, -0.04)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124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1.95 (0.05, 5.52)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500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0.39 (-4.9, 4.78)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669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20.21 (15.41, 24.87)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B77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-0.15 (-0.33, 0.03)</w:t>
            </w:r>
          </w:p>
        </w:tc>
      </w:tr>
      <w:tr w14:paraId="258DF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666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Palestine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759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37.31 (-32.55, 145.05)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7C4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2.38 (-17.15, 12.54)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4F7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194.58 (157.96, 236.53)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41E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-0.51 (-0.61, -0.36)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3BE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2.08 (-1.82, 7.94)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5E7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2.56 (-17.94, 13.26)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E37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10.82 (8.72, 13.08)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F27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-0.48 (-0.58, -0.34)</w:t>
            </w:r>
          </w:p>
        </w:tc>
      </w:tr>
      <w:tr w14:paraId="762E1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20B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Sultanate of Oman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B31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278.77 (115.34, 493.59)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A80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-0.31 (-0.49, -0.01)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647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233.29 (132.74, 335.6)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055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-0.61 (-0.71, -0.47)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91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15.03 (6.27, 26.9)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AE3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-0.21 (-0.41, 0.1)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8C6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12.58 (7.17, 17.96)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76F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-0.56 (-0.66, -0.41)</w:t>
            </w:r>
          </w:p>
        </w:tc>
      </w:tr>
      <w:tr w14:paraId="73C9A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6A0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State of Qatar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CE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193.11 (49.27, 373.22)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53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-0.65 (-0.75, -0.54)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6CC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155.91 (87.06, 236.31)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74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-0.81 (-0.85, -0.75)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F9B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11.55 (2.94, 22.12)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42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-0.62 (-0.72, -0.51)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9B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9.32 (5.22, 14.09)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A5C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-0.79 (-0.84, -0.74)</w:t>
            </w:r>
          </w:p>
        </w:tc>
      </w:tr>
      <w:tr w14:paraId="38FC4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CB9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Saudi Arabia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03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356.57 (100.76, 667.26)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4B4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0.31 (-0.01, 0.95)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28B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271.74 (164.71, 384.72)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23D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-0.34 (-0.51, -0.06)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BDE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16.01 (4.55, 30.12)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0A8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0.26 (-0.02, 0.85)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CA9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12.19 (7.52, 17.27)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A5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-0.37 (-0.51, -0.14)</w:t>
            </w:r>
          </w:p>
        </w:tc>
      </w:tr>
      <w:tr w14:paraId="3644F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A8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Syrian Arab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719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115.62 (19.49, 297.84)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C4B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0.58 (-3.84, 5.95)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60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482.44 (371.55, 617.12)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34A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-0.29 (-0.48, -0.02)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F7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6.17 (1.05, 15.69)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634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0.78 (-4.18, 6.72)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7FF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25.74 (20.55, 32.18)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02E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 (-0.39, 0.06)</w:t>
            </w:r>
          </w:p>
        </w:tc>
      </w:tr>
      <w:tr w14:paraId="25359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008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Turkey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899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14.95 (-0.15, 52.05)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44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 (-5.08, 4.03)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D9A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171.12 (138.07, 213.49)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AA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-0.49 (-0.58, -0.37)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C02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0.85 (-0.01, 2.95)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B75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0.39 (-5.75, 4.7)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2A8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9.69 (7.82, 12.0)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2CC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-0.41 (-0.51, -0.28)</w:t>
            </w:r>
          </w:p>
        </w:tc>
      </w:tr>
      <w:tr w14:paraId="3D4C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8C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Tunisia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F0E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60.33 (1.31, 164.21)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09B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1.23 (-17.72, 10.14)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861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218.56 (159.37, 304.4)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1D4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-0.32 (-0.5, -0.05)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8B6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3.32 (0.07, 8.92)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E15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1.32 (-18.41, 10.17)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525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12.02 (8.94, 16.39)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14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-0.29 (-0.46, -0.04)</w:t>
            </w:r>
          </w:p>
        </w:tc>
      </w:tr>
      <w:tr w14:paraId="4C1B6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2F4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United Arab Emirates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3FA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314.19 (112.82, 578.57)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145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-0.19 (-0.39, 0.01)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92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279.44 (150.87, 398.31)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F39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-0.62 (-0.69, -0.54)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231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18.52 (6.79, 34.06)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4D4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-0.02 (-0.24, 0.2)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20D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16.47 (8.91, 23.38)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AA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-0.54 (-0.61, -0.46)</w:t>
            </w:r>
          </w:p>
        </w:tc>
      </w:tr>
      <w:tr w14:paraId="4B566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38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Yemen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B1D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74.0 (31.48, 132.56)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2FD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-0.07 (-0.39, 1.36)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530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238.25 (172.69, 317.9)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FA0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-0.23 (-0.44, 0.08)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9BA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3.62 (1.54, 6.56)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B10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 (-0.34, 1.5)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3A4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11.67 (8.65, 15.38)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7C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-0.17 (-0.38, 0.14)</w:t>
            </w:r>
          </w:p>
        </w:tc>
      </w:tr>
      <w:tr w14:paraId="75B5F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17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People's Republic of Bangladesh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121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39.53 (8.58, 73.6)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B85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-28.41 (-42.2, 55.02)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014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89.95 (61.37, 123.47)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03A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-0.14 (-0.38, 0.32)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C9E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1.84 (0.4, 3.44)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76C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-33.01 (-49.63, 64.08)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B44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4.19 (2.87, 5.67)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A97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-0.01 (-0.27, 0.49)</w:t>
            </w:r>
          </w:p>
        </w:tc>
      </w:tr>
      <w:tr w14:paraId="731B2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15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Islamic Republic of Afghanistan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3BC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81.19 (-3.14, 224.05)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9B1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0.05 (-1.68, 1.25)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360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403.62 (291.63, 544.76)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D8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-0.36 (-0.51, -0.16)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C89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3.71 (-0.14, 10.34)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CBB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0.11 (-1.71, 1.38)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B4A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18.46 (13.67, 24.57)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3DD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-0.32 (-0.47, -0.14)</w:t>
            </w:r>
          </w:p>
        </w:tc>
      </w:tr>
      <w:tr w14:paraId="2F7C9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80A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Bhutan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401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0.27 (-1.6, 3.49)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AB1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-23.4 (-2.98, 9.64)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76A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139.51 (102.8, 182.45)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D4F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-0.13 (-0.37, 0.23)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86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(-0.08, 0.17)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CDC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-30.26 (-3.2, 11.12)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0A8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6.89 (5.31, 8.75)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C2D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-0.01 (-0.26, 0.37)</w:t>
            </w:r>
          </w:p>
        </w:tc>
      </w:tr>
      <w:tr w14:paraId="4020F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882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India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CD6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83.19 (26.76, 141.63)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1AC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0.33 (0.11, 1.56)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B0B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145.99 (97.35, 192.75)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532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-0.03 (-0.16, 0.12)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419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3.7 (1.22, 6.26)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98C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0.42 (0.19, 1.78)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7FE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6.46 (4.33, 8.54)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1B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0.02 (-0.11, 0.19)</w:t>
            </w:r>
          </w:p>
        </w:tc>
      </w:tr>
      <w:tr w14:paraId="57825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4DE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Federal Democratic Republic of Nepal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966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14.45 (-11.33, 46.54)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4D0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0.86 (-4.44, 4.49)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F9C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167.97 (132.18, 220.77)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108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-0.08 (-0.31, 0.26)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E9F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0.69 (-0.54, 2.28)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FB0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1.06 (-4.81, 5.02)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1C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8.07 (6.43, 10.5)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FBD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0.02 (-0.23, 0.38)</w:t>
            </w:r>
          </w:p>
        </w:tc>
      </w:tr>
      <w:tr w14:paraId="51D29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430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Islamic Republic of Pakistan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F02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224.85 (35.32, 460.52)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0F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0.31 (0.03, 0.8)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A38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340.62 (213.59, 492.72)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FD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0.21 (-0.02, 0.58)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7C4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10.29 (1.6, 20.97)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4C3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0.33 (0.07, 0.78)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C79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15.57 (9.85, 22.46)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08B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0.23 (0.01, 0.56)</w:t>
            </w:r>
          </w:p>
        </w:tc>
      </w:tr>
      <w:tr w14:paraId="5EE97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DF4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Angola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729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-4.63 (-14.76, 2.65)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EA9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 (-1.27, 0.12)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681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60.98 (44.22, 81.67)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42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 (-0.44, 0.2)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6A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-0.23 (-0.73, 0.14)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833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-0.79 (-1.29, 0.19)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12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3.07 (2.24, 4.08)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3A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-0.15 (-0.39, 0.26)</w:t>
            </w:r>
          </w:p>
        </w:tc>
      </w:tr>
      <w:tr w14:paraId="4A0D2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7B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Central African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5DB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-13.7 (-91.54, 25.4)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4D6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-0.56 (-6.34, 3.92)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5D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12.64 (5.54, 22.75)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B83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-0.46 (-0.66, 0.06)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43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(-4.34, 1.18)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8C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-0.55 (-6.47, 3.86)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082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0.59 (0.26, 1.04)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47B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-0.45 (-0.65, 0.07)</w:t>
            </w:r>
          </w:p>
        </w:tc>
      </w:tr>
      <w:tr w14:paraId="3BCDC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A0D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Democratic Republic of the Congo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6D8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-4.88 (-17.09, 0.37)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41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(-1.11, 0.67)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893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37.38 (26.1, 51.03)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454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-0.32 (-0.52, -0.02)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41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-0.24 (-0.85, 0.02)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733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-0.63 (-1.11, 0.69)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C03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1.86 (1.31, 2.53)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24B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-0.31 (-0.5, -0.03)</w:t>
            </w:r>
          </w:p>
        </w:tc>
      </w:tr>
      <w:tr w14:paraId="2CEB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92B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Equatorial Guinea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4B5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-7.06 (-19.09, -1.82)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73F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-0.07 (-0.71, 1.82)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DA7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25.2 (15.97, 37.3)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2FD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-0.56 (-0.72, -0.33)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594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-0.37 (-0.98, -0.1)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491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(-0.66, 2.14)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F6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1.32 (0.84, 1.92)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7D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-0.51 (-0.69, -0.26)</w:t>
            </w:r>
          </w:p>
        </w:tc>
      </w:tr>
      <w:tr w14:paraId="3283F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856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the Congo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FFE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-8.56 (-16.84, 1.11)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58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-0.16 (-1.15, 0.91)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B2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20.22 (12.76, 31.96)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F2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-0.63 (-0.75, -0.42)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6C4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-0.43 (-0.83, 0.06)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E4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-0.11 (-1.15, 0.99)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58A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1.01 (0.65, 1.59)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BA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-0.61 (-0.73, -0.4)</w:t>
            </w:r>
          </w:p>
        </w:tc>
      </w:tr>
      <w:tr w14:paraId="558CC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DEF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Gabonese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8A1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-3.98 (-10.5, -0.13)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5E7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0.26 (-0.96, 2.21)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A0F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19.3 (12.48, 29.31)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1F1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 (-0.71, -0.45)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A80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-0.21 (-0.54, -0.01)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B80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0.31 (-0.96, 2.3)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CE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 (0.64, 1.5)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CAB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-0.58 (-0.7, -0.42)</w:t>
            </w:r>
          </w:p>
        </w:tc>
      </w:tr>
      <w:tr w14:paraId="05A82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C0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Burundi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174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-0.63 (-2.05, -0.06)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F00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0.06 (-0.89, 2.44)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21F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67.25 (47.25, 94.79)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517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-0.39 (-0.55, -0.12)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91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-0.03 (-0.1, -0.0)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FF9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(-0.89, 2.58)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3D6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3.2 (2.26, 4.45)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FF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-0.36 (-0.52, -0.09)</w:t>
            </w:r>
          </w:p>
        </w:tc>
      </w:tr>
      <w:tr w14:paraId="46068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B0B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Djibouti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98E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108.5 (44.33, 210.32)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8F4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0.19 (-0.2, 0.91)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155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83.11 (43.58, 134.76)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A61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 (-0.05, 1.06)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A72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5.29 (2.19, 10.15)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B18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0.21 (-0.15, 0.93)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7B9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4.05 (2.19, 6.46)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068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0.43 (0.0, 1.03)</w:t>
            </w:r>
          </w:p>
        </w:tc>
      </w:tr>
      <w:tr w14:paraId="2B3C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AF6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Union of the Comoros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61A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-2.85 (-6.67, -0.35)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3B7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-0.34 (-0.93, 0.77)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7C1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19.67 (11.76, 31.4)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C1D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-0.15 (-0.45, 0.39)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2B6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-0.14 (-0.33, -0.02)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8B9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 (-0.92, 0.84)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3DA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0.97 (0.59, 1.53)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F7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 (-0.41, 0.43)</w:t>
            </w:r>
          </w:p>
        </w:tc>
      </w:tr>
      <w:tr w14:paraId="05A6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CF2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State of Eritrea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26D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35.13 (10.33, 70.62)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D7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0.71 (-2.17, 3.08)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06F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62.51 (44.8, 86.9)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22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-0.04 (-0.27, 0.3)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E4D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1.65 (0.49, 3.32)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1F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0.83 (-2.27, 3.31)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DD4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2.93 (2.1, 3.95)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AB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0.02 (-0.2, 0.37)</w:t>
            </w:r>
          </w:p>
        </w:tc>
      </w:tr>
      <w:tr w14:paraId="6BDAC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B29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United Mexican States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37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10.24 (-2.04, 24.78)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926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3.38 (-19.98, 13.85)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F1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110.57 (94.5, 133.18)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65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-0.07 (-0.19, 0.1)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AE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0.53 (-0.1, 1.27)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33A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3.97 (-17.41, 22.52)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A3C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6.02 (5.14, 7.16)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F6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 (-0.21, 0.05)</w:t>
            </w:r>
          </w:p>
        </w:tc>
      </w:tr>
      <w:tr w14:paraId="53D0F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39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Federal Democratic Republic of Ethiopia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2E7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1.05 (-0.93, 3.96)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4C5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 (-3.29, 2.38)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79C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58.99 (45.69, 75.77)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4DB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-0.46 (-0.64, -0.28)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5D2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(-0.05, 0.17)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C4C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0.82 (-4.73, 3.68)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743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2.92 (2.25, 3.76)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044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-0.38 (-0.57, -0.2)</w:t>
            </w:r>
          </w:p>
        </w:tc>
      </w:tr>
      <w:tr w14:paraId="78D46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084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Kenya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851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-0.29 (-1.86, 1.28)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133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-0.75 (-8.71, 6.81)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AD2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50.64 (37.23, 68.44)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5C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0.22 (-0.05, 0.61)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CCE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-0.01 (-0.09, 0.06)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C8A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-0.75 (-10.24, 7.11)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D5F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2.59 (1.89, 3.48)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356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 (-0.06, 0.57)</w:t>
            </w:r>
          </w:p>
        </w:tc>
      </w:tr>
      <w:tr w14:paraId="79489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9C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Malawi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C7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4.57 (-11.75, 25.33)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92C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-5.39 (-38.68, 26.23)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000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77.2 (58.58, 99.68)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025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0.36 (0.04, 0.79)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653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0.21 (-0.55, 1.14)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574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-5.34 (-37.61, 25.3)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15E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3.57 (2.73, 4.6)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9B6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0.34 (0.04, 0.74)</w:t>
            </w:r>
          </w:p>
        </w:tc>
      </w:tr>
      <w:tr w14:paraId="12175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341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Madagascar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24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1.73 (-4.96, 10.19)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1AD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-1.86 (-31.02, 21.32)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FA0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95.84 (68.4, 129.34)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D1A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0.08 (-0.22, 0.46)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C77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0.08 (-0.22, 0.47)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168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-1.89 (-31.69, 22.38)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A51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4.44 (3.21, 5.87)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5D7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(-0.17, 0.47)</w:t>
            </w:r>
          </w:p>
        </w:tc>
      </w:tr>
      <w:tr w14:paraId="57D68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DDE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Mauritius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FC8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0.39 (-3.61, 4.65)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7CF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33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55.28 (42.51, 78.31)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913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-0.65 (-0.76, -0.61)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13B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0.02 (-0.17, 0.22)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2FB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4A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2.64 (2.03, 3.72)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441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(-0.76, -0.6)</w:t>
            </w:r>
          </w:p>
        </w:tc>
      </w:tr>
      <w:tr w14:paraId="6D422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2CF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Mozambique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225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2.42 (-7.5, 13.66)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D03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-3.34 (-31.86, 35.86)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32E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28.47 (19.49, 38.28)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04E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0.52 (0.07, 1.08)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0FD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(-0.37, 0.65)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0B0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-3.22 (-29.84, 34.87)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3C0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1.37 (0.96, 1.86)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9CC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0.44 (0.03, 0.96)</w:t>
            </w:r>
          </w:p>
        </w:tc>
      </w:tr>
      <w:tr w14:paraId="605A8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70E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Rwanda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884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-0.03 (-0.16, 0.13)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689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C15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62.64 (43.3, 92.78)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178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-0.51 (-0.65, -0.29)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65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 (-0.01, 0.01)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DB1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512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3.21 (2.18, 4.86)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53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-0.45 (-0.6, -0.23)</w:t>
            </w:r>
          </w:p>
        </w:tc>
      </w:tr>
      <w:tr w14:paraId="2348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1C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Federal Republic of Somalia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DF8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-17.04 (-54.34, 5.41)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D06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0.16 (-8.48, 1.64)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C6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12.05 (7.56, 18.24)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8B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-0.05 (-0.35, 0.38)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619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-0.77 (-2.47, 0.24)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263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0.17 (-8.63, 1.76)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B47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0.55 (0.35, 0.81)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E9F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-0.03 (-0.33, 0.36)</w:t>
            </w:r>
          </w:p>
        </w:tc>
      </w:tr>
      <w:tr w14:paraId="1386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1E6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United Republic of Tanzania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307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-0.91 (-4.15, 2.74)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ECA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-0.62 (-4.35, 1.66)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645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56.01 (39.06, 76.52)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3FF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0.23 (-0.15, 0.72)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935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-0.04 (-0.19, 0.13)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66E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-0.62 (-4.44, 1.7)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17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2.69 (1.9, 3.59)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58D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0.27 (-0.11, 0.75)</w:t>
            </w:r>
          </w:p>
        </w:tc>
      </w:tr>
      <w:tr w14:paraId="21C37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A3F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Seychelles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E8F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1.69 (1.01, 2.24)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281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-0.13 (-0.3, 0.21)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259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11.76 (9.22, 15.06)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C1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-0.54 (-0.6, -0.48)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4CE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0.08 (0.05, 0.11)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782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-0.04 (-0.22, 0.34)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77C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0.58 (0.45, 0.74)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2B4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-0.49 (-0.55, -0.43)</w:t>
            </w:r>
          </w:p>
        </w:tc>
      </w:tr>
      <w:tr w14:paraId="7BF46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24A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Uganda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E2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-1.42 (-4.07, 0.38)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956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0.55 (-1.9, 4.99)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B1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32.91 (23.87, 44.56)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775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-0.34 (-0.53, -0.06)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32F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-0.07 (-0.2, 0.02)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69A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0.55 (-1.88, 4.95)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F46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1.61 (1.18, 2.25)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BB7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-0.34 (-0.51, -0.08)</w:t>
            </w:r>
          </w:p>
        </w:tc>
      </w:tr>
      <w:tr w14:paraId="7A46E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C2B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Lesotho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E5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(-0.09, 0.43)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610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E31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117.6 (61.88, 189.46)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E73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0.82 (0.23, 1.75)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C8A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 (-0.0, 0.02)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AE8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CD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5.57 (3.02, 8.77)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30B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0.66 (0.15, 1.45)</w:t>
            </w:r>
          </w:p>
        </w:tc>
      </w:tr>
      <w:tr w14:paraId="152A3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62D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Zambia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354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3.8 (-13.28, 25.84)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017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-44.36 (-17.44, 27.53)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051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81.6 (55.25, 110.83)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662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0.53 (0.08, 1.1)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74C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0.19 (-0.63, 1.25)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E03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-46.88 (-17.54, 27.47)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7E3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3.98 (2.76, 5.33)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00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0.56 (0.11, 1.1)</w:t>
            </w:r>
          </w:p>
        </w:tc>
      </w:tr>
      <w:tr w14:paraId="64AEC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C8C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Namibia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CD5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4.15 (-16.74, 29.9)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5CC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 (-1.05, 1.28)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F8A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96.87 (70.39, 128.91)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585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-0.01 (-0.25, 0.3)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DF7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0.21 (-0.85, 1.5)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AF1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0.63 (-1.05, 1.26)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597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4.87 (3.59, 6.42)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7FC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(-0.22, 0.3)</w:t>
            </w:r>
          </w:p>
        </w:tc>
      </w:tr>
      <w:tr w14:paraId="6352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F27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Botswana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EB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3.57 (-11.2, 22.39)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D5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-0.39 (-1.04, 0.16)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703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84.61 (59.99, 111.3)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4D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-0.19 (-0.42, 0.14)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48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0.18 (-0.58, 1.12)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939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-0.37 (-1.04, 0.21)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426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4.34 (3.13, 5.6)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0E4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-0.16 (-0.37, 0.15)</w:t>
            </w:r>
          </w:p>
        </w:tc>
      </w:tr>
      <w:tr w14:paraId="5C372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A51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South Africa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7C6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0.17 (-2.53, 3.51)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65B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3.16 (-1.5, 1.51)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FA3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107.1 (95.01, 123.24)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37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-0.12 (-0.22, 0.01)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628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(-0.13, 0.18)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8CC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2.02 (-1.33, 1.96)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DA8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5.47 (4.8, 6.27)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1DA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-0.03 (-0.14, 0.14)</w:t>
            </w:r>
          </w:p>
        </w:tc>
      </w:tr>
      <w:tr w14:paraId="2713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6E6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Kingdom of Eswatini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284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0.23 (-6.98, 8.93)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205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-1.53 (-7.8, 8.41)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F55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147.23 (101.46, 213.37)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B98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0.19 (-0.18, 0.68)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A53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(-0.33, 0.42)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110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-1.49 (-7.23, 7.92)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3DA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6.84 (4.87, 9.61)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9F5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(-0.2, 0.55)</w:t>
            </w:r>
          </w:p>
        </w:tc>
      </w:tr>
      <w:tr w14:paraId="44CB0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DEF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Benin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EBB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21.05 (-42.51, 47.88)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AFD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-2.92 (-2.69, 1.71)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342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4.46 (1.59, 7.13)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D2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 (-0.75, 0.19)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2E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1.11 (-2.21, 2.47)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17A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-3.0 (-2.76, 1.75)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725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0.23 (0.08, 0.38)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23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-0.58 (-0.74, 0.22)</w:t>
            </w:r>
          </w:p>
        </w:tc>
      </w:tr>
      <w:tr w14:paraId="3E451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7E3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Burkina Faso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D86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71.85 (32.42, 138.58)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9C4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1.06 (-2.03, 1.73)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F8A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13.49 (7.15, 22.9)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122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-0.57 (-0.71, -0.23)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327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3.8 (1.81, 7.23)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21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1.14 (-2.08, 1.78)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96D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0.71 (0.38, 1.21)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628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-0.56 (-0.7, -0.18)</w:t>
            </w:r>
          </w:p>
        </w:tc>
      </w:tr>
      <w:tr w14:paraId="20DC7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72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Zimbabwe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AA5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3.83 (-13.99, 25.69)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AFE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10.4 (-7.16, 10.42)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45F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120.26 (85.69, 159.93)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861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0.57 (0.16, 1.23)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633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0.19 (-0.71, 1.28)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066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9.08 (-6.4, 9.57)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6E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6.04 (4.42, 7.96)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E6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0.41 (0.08, 0.95)</w:t>
            </w:r>
          </w:p>
        </w:tc>
      </w:tr>
      <w:tr w14:paraId="373D6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ACD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Chad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9FE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72.95 (13.4, 168.88)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09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0.36 (-0.29, 1.53)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8B3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32.73 (17.79, 54.27)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BD2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-0.08 (-0.31, 0.22)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CBF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3.65 (0.67, 8.36)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C44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0.36 (-0.29, 1.47)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DA2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1.64 (0.9, 2.7)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7F9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-0.08 (-0.3, 0.2)</w:t>
            </w:r>
          </w:p>
        </w:tc>
      </w:tr>
      <w:tr w14:paraId="31B9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C17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Cô</w:t>
            </w:r>
            <w:r>
              <w:rPr>
                <w:rStyle w:val="185"/>
                <w:rFonts w:eastAsia="宋体"/>
                <w:color w:val="auto"/>
                <w:sz w:val="15"/>
                <w:szCs w:val="15"/>
                <w:lang w:bidi="ar"/>
              </w:rPr>
              <w:t>te d'Ivoire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A49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2.32 (-32.75, 13.68)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C45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-1.13 (-1.63, 0.6)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14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7.24 (2.82, 11.68)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2D1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 (-0.76, 0.61)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CC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(-1.68, 0.7)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3DD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-1.14 (-1.61, 0.62)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6E7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0.37 (0.14, 0.59)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CE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 (-0.76, 0.61)</w:t>
            </w:r>
          </w:p>
        </w:tc>
      </w:tr>
      <w:tr w14:paraId="43958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FDD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Ghana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9A2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28.34 (9.11, 45.15)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0EA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0.55 (-1.65, 4.25)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D44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5.43 (2.48, 8.02)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2C1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-0.83 (-0.89, -0.75)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6F4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1.45 (0.46, 2.3)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F45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0.62 (-1.68, 4.49)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11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0.28 (0.13, 0.41)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3E6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-0.82 (-0.89, -0.74)</w:t>
            </w:r>
          </w:p>
        </w:tc>
      </w:tr>
      <w:tr w14:paraId="40044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FED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Cameroon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10E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21.15 (6.78, 47.09)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AB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1.09 (0.15, 3.26)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238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34.07 (23.99, 50.0)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031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-0.08 (-0.32, 0.33)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EF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1.09 (0.36, 2.42)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54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 (0.2, 3.21)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AC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1.75 (1.24, 2.54)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B7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-0.07 (-0.3, 0.31)</w:t>
            </w:r>
          </w:p>
        </w:tc>
      </w:tr>
      <w:tr w14:paraId="53464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C33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Cabo Verde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592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-0.42 (-2.58, 2.03)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A89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CC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82.19 (60.32, 109.83)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593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0.66 (0.26, 1.26)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2F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-0.02 (-0.14, 0.11)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D06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N/A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9B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4.55 (3.43, 6.1)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94D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0.83 (0.43, 1.47)</w:t>
            </w:r>
          </w:p>
        </w:tc>
      </w:tr>
      <w:tr w14:paraId="5F341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D36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Liberia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89A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-5.46 (-13.27, 0.23)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FCE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 (-1.06, 3.4)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A0E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9.84 (5.3, 16.9)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CBF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-0.44 (-0.67, -0.02)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1EE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-0.28 (-0.67, 0.01)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D7B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 (-1.06, 3.41)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5AA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0.51 (0.28, 0.86)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AA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-0.44 (-0.66, -0.03)</w:t>
            </w:r>
          </w:p>
        </w:tc>
      </w:tr>
      <w:tr w14:paraId="189F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D5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the Gambia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6C8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43.04 (14.68, 68.2)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78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2.63 (-4.52, 5.99)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7B7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21.91 (13.51, 30.0)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4E9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 (-0.54, 0.03)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CB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2.21 (0.75, 3.5)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57F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2.71 (-4.6, 6.02)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169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1.12 (0.7, 1.54)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99F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-0.29 (-0.52, 0.04)</w:t>
            </w:r>
          </w:p>
        </w:tc>
      </w:tr>
      <w:tr w14:paraId="631BF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41F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Guinea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2AF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12.09 (-15.35, 28.13)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4E0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-18.21 (-3.26, 1.54)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4B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15.48 (10.01, 22.3)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F93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-0.29 (-0.51, 0.19)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8BE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0.62 (-0.78, 1.44)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816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-18.24 (-3.29, 1.54)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CCA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0.79 (0.51, 1.12)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C46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-0.28 (-0.5, 0.21)</w:t>
            </w:r>
          </w:p>
        </w:tc>
      </w:tr>
      <w:tr w14:paraId="77FCB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5D6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Guinea-Bissau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56D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12.26 (-47.29, 82.83)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231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-1.7 (-6.91, 4.21)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1C2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8.56 (4.25, 19.88)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A73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-0.64 (-0.77, -0.19)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82E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0.59 (-2.34, 3.9)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F85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-1.72 (-7.19, 4.24)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1D9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0.42 (0.21, 0.94)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215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-0.62 (-0.76, -0.17)</w:t>
            </w:r>
          </w:p>
        </w:tc>
      </w:tr>
      <w:tr w14:paraId="67E69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05A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Democratic Republic of Sao Tome and Principe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BD7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-0.82 (-1.26, -0.38)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CB6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-0.54 (-10.86, 20.12)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0F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5.69 (4.21, 7.57)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57F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-0.56 (-0.68, -0.23)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CB2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-0.04 (-0.07, -0.02)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FC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-0.54 (-11.1, 20.48)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D50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 (0.22, 0.39)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E5E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-0.56 (-0.67, -0.25)</w:t>
            </w:r>
          </w:p>
        </w:tc>
      </w:tr>
      <w:tr w14:paraId="7576C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CF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the Niger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98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80.45 (32.31, 152.1)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80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0.45 (-8.16, 4.78)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FD7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43.95 (22.72, 68.23)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17D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-0.04 (-0.31, 0.5)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797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4.24 (1.76, 8.05)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82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0.49 (-8.27, 4.84)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39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2.32 (1.22, 3.59)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430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-0.01 (-0.29, 0.51)</w:t>
            </w:r>
          </w:p>
        </w:tc>
      </w:tr>
      <w:tr w14:paraId="4BD57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39B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Senegal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759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86.8 (41.0, 141.13)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776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0.39 (-26.38, 18.11)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77D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21.55 (14.55, 29.96)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7F1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-0.55 (-0.67, -0.35)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74D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4.59 (2.17, 7.33)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5F3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0.47 (-28.06, 18.8)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2F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1.14 (0.77, 1.59)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92A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-0.53 (-0.65, -0.32)</w:t>
            </w:r>
          </w:p>
        </w:tc>
      </w:tr>
      <w:tr w14:paraId="2C420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40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Mali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CDB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71.48 (28.92, 143.41)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C8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0.26 (-0.18, 0.78)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B5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12.84 (7.21, 22.02)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EBC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(-0.77, -0.56)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950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3.65 (1.53, 7.21)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FB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0.29 (-0.15, 0.83)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7B6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0.66 (0.37, 1.11)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785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-0.69 (-0.76, -0.55)</w:t>
            </w:r>
          </w:p>
        </w:tc>
      </w:tr>
      <w:tr w14:paraId="6B1F2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1F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Sierra Leone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DAC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3.53 (-9.48, 12.48)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77C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-3.73 (-3.78, 6.56)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00A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12.11 (7.03, 18.53)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08E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-0.45 (-0.63, -0.19)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2D4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0.18 (-0.48, 0.63)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246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-3.71 (-3.77, 6.55)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904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0.61 (0.36, 0.93)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069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-0.45 (-0.62, -0.21)</w:t>
            </w:r>
          </w:p>
        </w:tc>
      </w:tr>
      <w:tr w14:paraId="21AAC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F7F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Islamic Republic of Mauritania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E9F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180.94 (67.57, 335.45)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9E4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-0.02 (-0.29, 0.39)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56C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41.69 (24.03, 61.69)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82A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-0.61 (-0.71, -0.46)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3E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9.76 (3.69, 17.95)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409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0.06 (-0.24, 0.49)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B63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2.25 (1.32, 3.29)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51D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-0.58 (-0.68, -0.42)</w:t>
            </w:r>
          </w:p>
        </w:tc>
      </w:tr>
      <w:tr w14:paraId="65E1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B01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Federal Republic of Nigeria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BD0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27.06 (0.94, 52.07)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174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0.77 (-4.93, 6.77)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C9A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18.69 (11.0, 28.03)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D07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 (-0.54, -0.17)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E85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1.44 (0.11, 2.73)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E31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0.85 (-5.94, 6.47)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C30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0.98 (0.59, 1.44)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410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-0.39 (-0.52, -0.19)</w:t>
            </w:r>
          </w:p>
        </w:tc>
      </w:tr>
      <w:tr w14:paraId="1D47E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F65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Togolese Republic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6DE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32.98 (-17.35, 63.36)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D12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-3.44 (-9.94, 2.62)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68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6.58 (2.92, 10.82)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266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-0.66 (-0.79, -0.31)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A82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1.67 (-0.89, 3.18)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568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-3.45 (-10.09, 2.57)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823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0.33 (0.15, 0.54)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280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-0.65 (-0.78, -0.31)</w:t>
            </w:r>
          </w:p>
        </w:tc>
      </w:tr>
      <w:tr w14:paraId="15883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6A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Cook Islands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986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-7.39 (-11.99, -3.12)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D51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-0.25 (-0.45, 0.78)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21F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0.87 (0.49, 1.35)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9F5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-0.04 (-0.36, 0.51)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E4C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-0.34 (-0.56, -0.15)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E07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-0.23 (-0.43, 0.82)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03B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(0.02, 0.06)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30F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-0.01 (-0.33, 0.54)</w:t>
            </w:r>
          </w:p>
        </w:tc>
      </w:tr>
      <w:tr w14:paraId="26D24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7CF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American Samoa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A6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-2.29 (-3.66, -1.17)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723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(-0.94, 0.53)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D9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15.13 (10.65, 20.86)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49A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0.23 (-0.15, 4.53)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AA8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 (-0.16, -0.05)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8CF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(-0.94, 0.51)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738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0.68 (0.48, 0.93)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40A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0.23 (-0.13, 4.55)</w:t>
            </w:r>
          </w:p>
        </w:tc>
      </w:tr>
      <w:tr w14:paraId="2FF0D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FE0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Greenland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B2A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1.16 (-1.59, 5.63)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6F9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-1.33 (-3.68, 3.49)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573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120.43 (77.05, 169.38)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63C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-0.63 (-0.71, -0.36)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829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0.06 (-0.08, 0.29)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DF6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-1.34 (-3.74, 3.67)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498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6.1 (3.9, 8.52)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B03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-0.62 (-0.7, -0.34)</w:t>
            </w:r>
          </w:p>
        </w:tc>
      </w:tr>
      <w:tr w14:paraId="213CC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7CB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Bermuda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297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1.5 (-4.39, 10.67)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922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-0.39 (-1.79, 1.85)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455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40.88 (33.12, 52.31)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5D5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-0.76 (-0.8, -0.71)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D61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0.08 (-0.24, 0.6)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9B4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-0.36 (-1.83, 2.0)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F77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2.29 (1.86, 2.95)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449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-0.75 (-0.79, -0.7)</w:t>
            </w:r>
          </w:p>
        </w:tc>
      </w:tr>
      <w:tr w14:paraId="2E21E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4DA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Guam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B89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4.37 (-3.61, 20.42)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80E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-1.53 (-4.79, 4.07)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B2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0.34 (0.04, 1.77)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B6E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 (-0.91, 0.96)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712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0.16 (-0.14, 0.78)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8A7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-1.39 (-3.78, 2.73)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7C0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(0.0, 0.07)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0A1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-0.71 (-0.93, 0.45)</w:t>
            </w:r>
          </w:p>
        </w:tc>
      </w:tr>
      <w:tr w14:paraId="4E7F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4FA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Nauru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0C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22.14 (4.68, 41.45)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232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-10.27 (-57.98, 30.38)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F37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1.04 (0.69, 1.4)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547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(-0.77, -0.6)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BF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0.9 (0.19, 1.68)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393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-10.32 (-59.17, 31.55)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D97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(0.03, 0.06)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76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-0.69 (-0.76, -0.6)</w:t>
            </w:r>
          </w:p>
        </w:tc>
      </w:tr>
      <w:tr w14:paraId="220C5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72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Niue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05F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-1.93 (-2.9, 1.49)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BF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-0.32 (-7.93, 9.17)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927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59.86 (44.22, 78.64)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61F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-0.25 (-0.42, -0.03)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D5B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-0.09 (-0.13, 0.07)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7B8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 (-8.27, 9.18)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11F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2.79 (2.13, 3.64)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E64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-0.23 (-0.37, -0.05)</w:t>
            </w:r>
          </w:p>
        </w:tc>
      </w:tr>
      <w:tr w14:paraId="26734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6B1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Principality of Monaco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D2B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0.45 (-0.21, 2.9)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279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-0.24 (-2.45, 3.54)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E04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66.03 (52.41, 82.96)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241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-0.57 (-0.67, -0.42)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21B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0.03 (-0.01, 0.17)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01C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 (-2.62, 3.76)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69C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3.79 (3.01, 4.67)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484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-0.54 (-0.64, -0.41)</w:t>
            </w:r>
          </w:p>
        </w:tc>
      </w:tr>
      <w:tr w14:paraId="152AA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88B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Saint Kitts and Nevis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03A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0.66 (0.17, 1.15)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5E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0.52 (-6.58, 7.38)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16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4.8 (3.47, 6.5)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8A2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-0.82 (-0.85, -0.79)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D6E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(0.01, 0.06)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3D8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0.61 (-6.98, 8.07)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5DE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0.26 (0.19, 0.35)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FB5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-0.81 (-0.84, -0.78)</w:t>
            </w:r>
          </w:p>
        </w:tc>
      </w:tr>
      <w:tr w14:paraId="441C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92F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Northern Mariana Islands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284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4.06 (2.63, 5.59)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07E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-1.14 (-1.91, -1.05)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25A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20.16 (16.11, 24.82)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FBC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-0.26 (-0.43, 0.01)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4DD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0.19 (0.12, 0.26)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530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-1.15 (-1.92, -1.05)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FB4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0.93 (0.73, 1.16)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999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-0.24 (-0.4, 0.04)</w:t>
            </w:r>
          </w:p>
        </w:tc>
      </w:tr>
      <w:tr w14:paraId="44518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3D7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Palau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126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1.68 (-5.68, 14.38)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116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-1.19 (-3.44, 1.73)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516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2.82 (1.95, 4.27)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0D0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-0.51 (-0.65, 0.02)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A42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0.08 (-0.25, 0.66)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823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-1.19 (-3.56, 1.81)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7E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0.13 (0.09, 0.19)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2A2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-0.5 (-0.63, 0.01)</w:t>
            </w:r>
          </w:p>
        </w:tc>
      </w:tr>
      <w:tr w14:paraId="5E6C3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FD2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Tokelau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525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-2.8 (-12.92, 14.44)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2AD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0.87 (-2.44, 1.67)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818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1.93 (1.32, 4.07)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EDF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-0.23 (-0.42, 0.12)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9D6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-0.13 (-0.6, 0.67)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6A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0.86 (-2.44, 1.64)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B59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0.09 (0.06, 0.19)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4B2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-0.23 (-0.41, 0.07)</w:t>
            </w:r>
          </w:p>
        </w:tc>
      </w:tr>
      <w:tr w14:paraId="12CE0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6F8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Puerto Rico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84B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1.31 (0.8, 1.71)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A2F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0.11 (-0.34, 0.56)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B2B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2.38 (1.7, 3.26)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561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-0.85 (-0.88, -0.82)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959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0.07 (0.04, 0.08)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844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0.01 (-0.39, 0.41)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3BE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0.12 (0.09, 0.16)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2D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-0.87 (-0.89, -0.84)</w:t>
            </w:r>
          </w:p>
        </w:tc>
      </w:tr>
      <w:tr w14:paraId="5654E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508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San Marino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5A7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1.4 (-0.44, 6.87)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074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-0.18 (-5.47, 5.01)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1C2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31.63 (20.29, 44.9)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84F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(-0.8, -0.56)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DE0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0.08 (-0.02, 0.4)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F05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-0.18 (-5.55, 4.9)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F0D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1.88 (1.25, 2.63)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C9D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 (-0.79, -0.59)</w:t>
            </w:r>
          </w:p>
        </w:tc>
      </w:tr>
      <w:tr w14:paraId="3DFF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EF2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Tuvalu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604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-1.65 (-12.02, 9.91)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EEC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-20.06 (-1.47, 1.27)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C70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3.03 (2.27, 3.92)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E14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-0.44 (-0.68, -0.16)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788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-0.07 (-0.53, 0.44)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7FB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-23.26 (-1.48, 1.27)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D9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0.13 (0.1, 0.17)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B84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-0.43 (-0.67, -0.14)</w:t>
            </w:r>
          </w:p>
        </w:tc>
      </w:tr>
      <w:tr w14:paraId="401FB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D57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South Sudan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356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59.29 (25.28, 110.35)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8D9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1.3 (-0.32, 3.62)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780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17.85 (9.85, 28.93)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6C4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-0.19 (-0.49, 0.26)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CCA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2.77 (1.23, 5.05)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6CA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1.31 (-0.32, 3.49)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F74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0.83 (0.47, 1.31)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FF4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-0.18 (-0.48, 0.21)</w:t>
            </w:r>
          </w:p>
        </w:tc>
      </w:tr>
      <w:tr w14:paraId="280F6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2A3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United States Virgin Islands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704D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0.78 (0.21, 1.33)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F82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-1.25 (-8.62, 9.0)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33F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5.47 (3.73, 7.66)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099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-0.77 (-0.83, -0.48)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63B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0.04 (0.01, 0.07)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263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-1.25 (-8.76, 9.19)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EC5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0.3 (0.2, 0.41)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B5C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-0.76 (-0.82, -0.47)</w:t>
            </w:r>
          </w:p>
        </w:tc>
      </w:tr>
      <w:tr w14:paraId="6B56A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8F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Republic of Sudan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4A1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460.02 (225.44, 815.73)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B8A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-0.2 (-0.41, 0.18)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16D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173.96 (100.69, 263.88)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221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-0.42 (-0.56, -0.21)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294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22.36 (11.07, 39.11)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D56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-0.14 (-0.34, 0.24)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6C6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8.45 (4.97, 12.69)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489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  <w:t>-0.38 (-0.52, -0.17)</w:t>
            </w:r>
          </w:p>
        </w:tc>
      </w:tr>
      <w:tr w14:paraId="01CA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217" w:type="dxa"/>
            <w:gridSpan w:val="9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7793DC41">
            <w:pPr>
              <w:ind w:left="399" w:leftChars="1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DALYs: Disability-adjusted life years. ASDR: Age-Standardized Death Rate. ASMR: Age-Standardized Mortality Rate. TPC: Total Percent Change.</w:t>
            </w:r>
          </w:p>
          <w:p w14:paraId="7E75A1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15"/>
                <w:szCs w:val="15"/>
                <w:lang w:bidi="ar"/>
              </w:rPr>
            </w:pPr>
          </w:p>
        </w:tc>
      </w:tr>
    </w:tbl>
    <w:p w14:paraId="192DC9F2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tbl>
      <w:tblPr>
        <w:tblStyle w:val="35"/>
        <w:tblpPr w:leftFromText="180" w:rightFromText="180" w:vertAnchor="text" w:horzAnchor="page" w:tblpX="936" w:tblpY="103"/>
        <w:tblOverlap w:val="never"/>
        <w:tblW w:w="148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371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698"/>
        <w:gridCol w:w="698"/>
        <w:gridCol w:w="698"/>
        <w:gridCol w:w="698"/>
        <w:gridCol w:w="698"/>
      </w:tblGrid>
      <w:tr w14:paraId="0E1DD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57" w:type="dxa"/>
            <w:gridSpan w:val="20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2212F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>Table S3. Age-specific DALYs and ASDR for myocardial disease attributable to high temperature, categorized by 5-year age groups, presented globally and by SDI region in 2021.</w:t>
            </w:r>
          </w:p>
        </w:tc>
      </w:tr>
      <w:tr w14:paraId="56BB4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E59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A4E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2F3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85F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A87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364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E3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CE3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</w:tr>
      <w:tr w14:paraId="53E98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D3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age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47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metric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52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77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F8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8D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A0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B4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54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CA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E1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F3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9D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DE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8A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1D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1D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0B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21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24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</w:tr>
      <w:tr w14:paraId="448E2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63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&lt;5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5D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52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22676.34(-6759.39,56899.75)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BA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11268.16(-2676.61,27904.58)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80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11408.18(-4035.89,29553.37)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92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591.48(-36.45,1254.09)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3D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240.45(-14.81,524.49)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84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351.03(-21.64,765.62)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99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761.35(-107.76,1657.32)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00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293.82(-49.7,645.17)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D4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467.53(-62.67,1048.92)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CA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3069.11(-5082.14,13610.33)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7F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1581.55(-2265.08,6629.31)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A7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1487.56(-2832.71,7176.64)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C2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13642.74(-2379.02,32360.37)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EE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7069.23(-851.25,16953.19)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B5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6573.51(-1247.72,16308.15)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E1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4610.51(40.86,9158.05)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A7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2083.53(39.66,3982.93)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31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2526.99(-3.88,5230.61)</w:t>
            </w:r>
          </w:p>
        </w:tc>
      </w:tr>
      <w:tr w14:paraId="5CA2D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F36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C0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91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3.45(-1.03,8.65)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FD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3.54(-0.84,8.77)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F0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3.36(-1.19,8.69)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A1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1.1(-0.07,2.33)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98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0.92(-0.06,2)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E2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1.27(-0.08,2.77)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C3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1.09(-0.15,2.37)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C0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0.88(-0.15,1.94)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55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1.27(-0.17,2.86)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C0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1.85(-3.07,8.22)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D9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1.95(-2.8,8.19)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41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1.76(-3.35,8.48)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DB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7.12(-1.24,16.89)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04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7.61(-0.92,18.26)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E9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6.66(-1.26,16.52)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4E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2.61(0.02,5.19)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D8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2.46(0.05,4.71)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90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2.75(0,5.68)</w:t>
            </w:r>
          </w:p>
        </w:tc>
      </w:tr>
      <w:tr w14:paraId="7F857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22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5-9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51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54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2819.33(-1144.74,6980.34)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C6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1357.38(-285.02,3352.77)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EC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1461.95(-825.49,4174.7)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35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124.87(-8.33,273.38)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60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58.56(-4.52,128.43)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81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66.31(-4.11,148.8)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4B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187.45(-26.17,419.69)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D1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72.96(-12.04,162.72)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4D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114.48(-15.83,263.11)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40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278.78(-694.84,1605.26)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C6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125.68(-177.37,550.94)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67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153.1(-523.87,1123.75)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ED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1445.26(-405.78,3683.47)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01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740.81(-127.66,1770.91)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38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704.46(-281.18,1930.66)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64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782.39(-37.28,1667.3)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17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359.17(-1.28,750)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6B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423.22(-36.03,933.25)</w:t>
            </w:r>
          </w:p>
        </w:tc>
      </w:tr>
      <w:tr w14:paraId="5FF8B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699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97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96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0.41(-0.17,1.02)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00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0.41(-0.09,1.01)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88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0.41(-0.23,1.18)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E8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0.21(-0.01,0.47)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07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0.2(-0.02,0.45)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3E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0.22(-0.01,0.49)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FE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0.23(-0.03,0.51)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37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0.19(-0.03,0.41)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01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0.27(-0.04,0.61)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7D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0.18(-0.45,1.05)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7E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0.17(-0.24,0.73)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72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0.2(-0.67,1.44)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CA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0.74(-0.21,1.89)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37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0.78(-0.13,1.87)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37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0.7(-0.28,1.92)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36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0.4(-0.02,0.85)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04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0.38(0,0.79)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03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0.41(-0.04,0.91)</w:t>
            </w:r>
          </w:p>
        </w:tc>
      </w:tr>
      <w:tr w14:paraId="33236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8C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10-14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CA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62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2741.46(-742.41,6335.03)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19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1315.73(-393.79,3321.37)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01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1425.73(-371.2,3419.47)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87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151.09(-10.64,334.14)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FC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67.16(-5.38,148.74)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D1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83.94(-5.48,186.44)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85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187.77(-40.27,441.27)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A2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75.37(-14.54,179.62)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8D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112.4(-25.13,269.48)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FB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288.58(-332,1139.5)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A5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165.97(-212.23,706.6)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4F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122.61(-123.08,478.02)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BC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1364.31(-300.89,3239.06)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ED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700.22(-144.16,1776.74)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04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664.09(-167.68,1670.65)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5C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749.27(-75.4,1604.65)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10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306.93(-36.18,680.01)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35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442.34(-35.39,952.79)</w:t>
            </w:r>
          </w:p>
        </w:tc>
      </w:tr>
      <w:tr w14:paraId="75694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8EE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22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3F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0.41(-0.11,0.95)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98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0.41(-0.12,1.03)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26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0.41(-0.11,0.99)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EE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0.25(-0.02,0.56)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EB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0.23(-0.02,0.51)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7D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0.27(-0.02,0.61)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CC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0.24(-0.05,0.56)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E6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0.2(-0.04,0.48)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ED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0.27(-0.06,0.66)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EE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0.2(-0.24,0.81)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7E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0.24(-0.31,1.02)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33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0.17(-0.17,0.67)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EA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0.71(-0.16,1.67)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8A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0.75(-0.15,1.89)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27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0.67(-0.17,1.68)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1B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0.39(-0.04,0.83)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9A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0.33(-0.04,0.73)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8F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0.44(-0.04,0.95)</w:t>
            </w:r>
          </w:p>
        </w:tc>
      </w:tr>
      <w:tr w14:paraId="00300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BE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15-19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D8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76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3232.83(-1275.8,8198.01)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D2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1255.78(-243.39,2971.54)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2A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1977.05(-1029.22,5539.96)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7F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265.18(-22.25,587.37)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64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77.74(-5.7,174.2)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BB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187.45(-16.89,415.95)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3C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248.43(-73.02,588.48)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AF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74.6(-23.92,183.53)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15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173.83(-50.71,423.73)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C4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382.73(-582.95,1674.68)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DC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161.68(-77.35,478.13)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BF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221.05(-500.61,1220.69)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EF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1492.17(-483.57,3800.94)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D3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655.82(-85.05,1659.87)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28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836.36(-387.6,2282.05)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76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844.19(-153.32,1822.62)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CD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286.03(-38.27,595.26)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E4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558.16(-121.21,1263.07)</w:t>
            </w:r>
          </w:p>
        </w:tc>
      </w:tr>
      <w:tr w14:paraId="0CF3E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914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02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53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0.52(-0.2,1.31)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DD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0.41(-0.08,0.98)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E4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0.62(-0.32,1.73)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8D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0.44(-0.04,0.98)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EC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0.27(-0.02,0.6)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7D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0.6(-0.05,1.34)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8B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0.34(-0.1,0.81)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AC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0.22(-0.07,0.53)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E6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0.46(-0.13,1.11)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61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0.31(-0.47,1.35)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9C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0.26(-0.13,0.78)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45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0.35(-0.8,1.96)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AA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0.81(-0.26,2.06)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CB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0.73(-0.09,1.84)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7B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0.89(-0.41,2.42)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5D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0.46(-0.08,1)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E7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0.33(-0.04,0.68)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F6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0.59(-0.13,1.34)</w:t>
            </w:r>
          </w:p>
        </w:tc>
      </w:tr>
      <w:tr w14:paraId="5FF3D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F5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20-24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9E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6C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4162.2(-1572.43,10330.45)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B9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1646.91(-550.32,4028.22)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88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2515.29(-975.33,6352.55)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71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437.73(-39.58,1018.6)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80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130.03(-9.73,293.12)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E6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307.7(-29.85,723.33)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58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362.94(-167.82,924.69)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2B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103.79(-40.88,252.89)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6A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259.15(-126.89,672.02)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A8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477.06(-556.57,1781.01)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F9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226.92(-220.94,852.62)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1F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250.14(-314.45,990.53)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57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1918.28(-561.56,4576.55)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CF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850.81(-185.96,2272.55)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63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1067.47(-365.63,2718.02)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CF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966.26(-258.63,2220.53)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7A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335.56(-86.96,775.35)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C1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630.69(-168.81,1461.44)</w:t>
            </w:r>
          </w:p>
        </w:tc>
      </w:tr>
      <w:tr w14:paraId="28FA5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EF4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41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7C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0.7(-0.26,1.73)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19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0.56(-0.19,1.37)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57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0.83(-0.32,2.09)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55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0.67(-0.06,1.56)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76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0.41(-0.03,0.93)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87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0.91(-0.09,2.13)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D1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0.48(-0.22,1.23)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EA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0.29(-0.11,0.71)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CA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0.66(-0.32,1.71)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32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0.46(-0.53,1.71)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AE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0.43(-0.42,1.62)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D8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0.49(-0.61,1.92)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C1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1.1(-0.32,2.62)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53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0.98(-0.21,2.61)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89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1.22(-0.42,3.1)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DA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0.55(-0.15,1.25)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14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0.39(-0.1,0.89)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83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0.7(-0.19,1.61)</w:t>
            </w:r>
          </w:p>
        </w:tc>
      </w:tr>
      <w:tr w14:paraId="31BBD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5E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25-29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F7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59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4898.28(-2618.19,13229.64)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AD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1795.6(-844.34,4861.09)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B0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3102.68(-1753.91,8651.37)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89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593.17(-48.15,1288.91)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B4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180.43(-11.91,413.17)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CA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412.74(-36.24,906.74)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FD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527.2(-400.36,1456.37)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E7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127.7(-83.34,345.63)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AA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399.5(-314.55,1143.75)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27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534.55(-883.83,2453.85)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75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223.5(-350.26,1027.79)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4C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311.05(-551.25,1470.45)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15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2174.76(-860.95,5639.26)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B3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892.67(-310.92,2474.45)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A6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1282.1(-540.72,3501.73)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CD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1068.97(-396.61,2643.9)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B7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371.59(-125.95,903.54)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46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697.38(-283.08,1778.65)</w:t>
            </w:r>
          </w:p>
        </w:tc>
      </w:tr>
      <w:tr w14:paraId="347A8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71F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B3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D9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0.83(-0.45,2.25)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B6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0.62(-0.29,1.67)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C0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1.04(-0.59,2.91)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90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0.83(-0.07,1.81)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CF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0.52(-0.03,1.2)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2F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1.12(-0.1,2.46)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77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0.62(-0.47,1.72)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A3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0.32(-0.21,0.86)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C3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0.9(-0.71,2.58)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93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0.62(-1.03,2.85)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D7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0.51(-0.8,2.33)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E1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0.74(-1.31,3.49)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74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1.34(-0.53,3.48)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33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1.1(-0.38,3.05)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E1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1.59(-0.67,4.34)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7C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0.58(-0.22,1.44)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E7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0.41(-0.14,1)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F1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0.75(-0.3,1.91)</w:t>
            </w:r>
          </w:p>
        </w:tc>
      </w:tr>
      <w:tr w14:paraId="3553B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57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30-34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2C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0A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6592.4(-3260.9,16332.58)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83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1930.91(-805.41,5015.94)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3E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4661.49(-2409.54,11775.42)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FC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747.51(-70.42,1654.31)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F0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232.05(-19.87,519.56)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D9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515.45(-51.84,1206.16)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75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1043.7(-1010.27,3246.32)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6E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220.16(-208.13,687.63)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9F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823.54(-802.24,2608.85)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6F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665.27(-650.93,2288.49)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FA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228.39(-188.85,786.78)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87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436.88(-474.77,1656.09)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DB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2649.17(-874.82,6298.16)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F4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837.48(-236.52,2330.86)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67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1811.69(-630.78,4468.86)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C3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1486.94(-504.24,3336.24)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CE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412.94(-149.58,961.45)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94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1074(-371.08,2483.71)</w:t>
            </w:r>
          </w:p>
        </w:tc>
      </w:tr>
      <w:tr w14:paraId="6A9A2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B46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FB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C7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1.09(-0.54,2.7)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51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0.65(-0.27,1.68)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A1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1.53(-0.79,3.85)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EE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0.96(-0.09,2.13)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27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0.62(-0.05,1.39)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B4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1.28(-0.13,3)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9B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0.98(-0.95,3.04)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A4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0.43(-0.4,1.34)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CF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1.49(-1.45,4.73)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59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0.92(-0.9,3.16)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CB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0.62(-0.51,2.12)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E8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1.24(-1.35,4.69)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AB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1.79(-0.59,4.26)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41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1.13(-0.32,3.15)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89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2.45(-0.85,6.05)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93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0.75(-0.25,1.67)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9B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0.42(-0.15,0.97)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82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1.07(-0.37,2.47)</w:t>
            </w:r>
          </w:p>
        </w:tc>
      </w:tr>
      <w:tr w14:paraId="45C8C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90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35-39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ED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5B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8018.52(-4059.89,20410.82)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53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2301.6(-1043.3,5648.59)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5A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5716.92(-2917.34,14921.68)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47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1019.84(-91.4,2358.45)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35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303.3(-18.35,699.12)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C8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716.54(-73.64,1708)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31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1486.59(-1648.9,4877.75)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9B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316.49(-346.3,1036.45)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9D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1170.11(-1306.12,3820.94)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E1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743.84(-550.9,2367.56)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B2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249.68(-197.14,839.23)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99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494.16(-361.95,1533.26)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71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2869.67(-973.95,6944.93)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84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905.76(-284.58,2399.25)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13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1963.91(-673.17,4971.44)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3E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1898.51(-521.38,4219.08)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F6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526.49(-137.08,1178.97)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E0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1372.03(-396.24,3095.52)</w:t>
            </w:r>
          </w:p>
        </w:tc>
      </w:tr>
      <w:tr w14:paraId="49D41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005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8C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79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1.43(-0.72,3.64)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F0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0.83(-0.38,2.03)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67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2.02(-1.03,5.27)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D9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1.3(-0.12,3)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6B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0.8(-0.05,1.84)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BB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1.76(-0.18,4.19)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F3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1.47(-1.63,4.81)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79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0.64(-0.7,2.09)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E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2.26(-2.52,7.36)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3E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1.19(-0.88,3.8)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0C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0.78(-0.62,2.63)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F1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1.63(-1.19,5.04)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B5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2.15(-0.73,5.2)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0B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1.36(-0.43,3.6)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92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2.94(-1.01,7.44)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B2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1.03(-0.28,2.29)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D3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0.57(-0.15,1.29)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17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1.48(-0.43,3.33)</w:t>
            </w:r>
          </w:p>
        </w:tc>
      </w:tr>
      <w:tr w14:paraId="21C1D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49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40-44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79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83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10118.27(-5065.63,26150.47)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34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2506.32(-1211.06,6227.5)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32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7611.95(-3735.53,19145.76)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AF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1294.85(-123.41,2898.05)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67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360.82(-26.22,824.67)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45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934.04(-98.75,2136.91)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8C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1805.28(-1977.62,5887.26)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D7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373.81(-425.35,1242.98)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9B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1431.47(-1534.24,4664.17)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94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1024.57(-762.57,3202.68)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69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243.28(-227.74,839.15)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BE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781.29(-529.37,2427.38)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62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3748.53(-1145.02,9209.18)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C6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906.98(-336.32,2428.68)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E0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2841.55(-810.93,7241.23)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42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2244.14(-602.06,5244.87)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3F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621.33(-139.46,1338.69)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5C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1622.81(-463.8,3790.18)</w:t>
            </w:r>
          </w:p>
        </w:tc>
      </w:tr>
      <w:tr w14:paraId="1550A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559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A6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EB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2.02(-1.01,5.23)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02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1.01(-0.49,2.51)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B1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3.02(-1.48,7.59)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E9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1.71(-0.16,3.83)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2E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0.98(-0.07,2.25)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F7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2.4(-0.25,5.49)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A8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1.95(-2.14,6.37)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95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0.82(-0.93,2.73)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62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3.05(-3.27,9.95)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8F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1.98(-1.48,6.2)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44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0.93(-0.87,3.21)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76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3.06(-2.08,9.52)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6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3.25(-0.99,7.99)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9E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1.57(-0.58,4.21)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33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4.93(-1.41,12.57)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FE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1.36(-0.37,3.18)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7D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0.76(-0.17,1.64)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42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1.95(-0.56,4.56)</w:t>
            </w:r>
          </w:p>
        </w:tc>
      </w:tr>
      <w:tr w14:paraId="3CA5D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87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45-49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F8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2A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11054.88(-5343.98,28424.6)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BB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2943.71(-1263.98,7179.24)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D7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8111.16(-3991.31,21315.74)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A5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1453.8(-124.53,3154.26)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57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391.52(-25.66,827.66)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A5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1062.28(-98.87,2332.92)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8A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1899.45(-1977.5,6241.98)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6B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402.05(-428.49,1338.97)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30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1497.39(-1539.36,4913.4)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68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1033.45(-808.72,3312.32)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C3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286.67(-212.45,890.31)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2D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746.78(-580.03,2519.02)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99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4033.71(-1381.76,10413.18)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1B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1100.83(-348.1,2891.32)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9E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2932.88(-1054.46,7503.16)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DA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2632.94(-649,5631.06)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E1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762.49(-164.14,1699.67)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9F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1870.44(-467.1,4171.19)</w:t>
            </w:r>
          </w:p>
        </w:tc>
      </w:tr>
      <w:tr w14:paraId="09732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91F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94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0A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2.33(-1.13,6)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10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1.25(-0.54,3.05)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4F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3.41(-1.68,8.96)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B1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1.98(-0.17,4.3)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B2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1.09(-0.07,2.31)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53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2.84(-0.26,6.23)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80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1.96(-2.04,6.44)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5D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0.83(-0.89,2.78)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62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3.08(-3.16,10.09)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E4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2.48(-1.94,7.94)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4C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1.38(-1.02,4.29)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1E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3.57(-2.77,12.04)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AB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4.1(-1.4,10.57)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8D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2.23(-0.7,5.85)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23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5.98(-2.15,15.3)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57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1.62(-0.4,3.46)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D5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0.94(-0.2,2.1)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6D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2.29(-0.57,5.12)</w:t>
            </w:r>
          </w:p>
        </w:tc>
      </w:tr>
      <w:tr w14:paraId="28504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50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50-54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48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E9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11815.68(-5066.91,29820.91)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8F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3024.52(-1146.33,7117.3)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2F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8791.16(-3843.38,22810.01)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72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1574.48(-163.76,3508.63)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0B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433.17(-35.62,940.59)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86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1141.31(-129.76,2569.75)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42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2031.06(-1940.71,6421.17)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5B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430.3(-412.67,1383.88)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6B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1600.75(-1511.51,5013.02)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A4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1013.16(-697.62,3058.49)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82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241.73(-172.92,768.12)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83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771.44(-541.82,2392.46)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47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4214.63(-1482.47,10970.32)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DE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1113.02(-343.7,2913.1)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3B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3101.6(-1085.6,8115.89)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B7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2979.94(-600.02,6624.42)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BC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805.96(-131.91,1809.5)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B4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2173.97(-446.14,4927.79)</w:t>
            </w:r>
          </w:p>
        </w:tc>
      </w:tr>
      <w:tr w14:paraId="0EAC4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122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91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76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2.66(-1.14,6.7)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ED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1.36(-0.51,3.19)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0F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3.96(-1.73,10.28)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B1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2.12(-0.22,4.72)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B5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1.18(-0.1,2.56)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34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3.05(-0.35,6.86)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7E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2.1(-2,6.63)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1E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0.89(-0.85,2.85)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2D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3.31(-3.12,10.35)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E1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3.1(-2.13,9.35)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F1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1.49(-1.06,4.72)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76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4.69(-3.3,14.55)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A6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5.02(-1.77,13.07)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85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2.63(-0.81,6.89)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9E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7.45(-2.61,19.49)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DD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1.9(-0.38,4.23)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4E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1.02(-0.17,2.29)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2B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2.79(-0.57,6.33)</w:t>
            </w:r>
          </w:p>
        </w:tc>
      </w:tr>
      <w:tr w14:paraId="36628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D5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55-59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5F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8E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13648.32(-6898.49,34167.35)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3F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4147.79(-1712.93,10021.02)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21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9500.54(-5042.58,24100.52)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67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1700.18(-216.45,3725.68)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2D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481.96(-45.93,1047.83)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FE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1218.21(-171.01,2712.85)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AA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2188.96(-1905.64,6699.59)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4B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565.71(-481.23,1766.89)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BC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1623.24(-1400.22,4907.49)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F6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1216.88(-1536.82,4479.23)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D8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426.52(-324.62,1431.17)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2F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790.36(-1199.39,3191.75)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9A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5043.71(-2234.53,12652.62)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E9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1536.93(-598.78,4139.2)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BA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3506.78(-1590.67,9087.1)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78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3496.06(-718.32,7579.06)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27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1136.29(-219.34,2430.48)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3D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2359.77(-514.56,5232.12)</w:t>
            </w:r>
          </w:p>
        </w:tc>
      </w:tr>
      <w:tr w14:paraId="400E0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940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62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C5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3.45(-1.74,8.63)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44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2.06(-0.85,4.99)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9B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4.88(-2.59,12.38)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07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2.34(-0.3,5.12)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C9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1.32(-0.13,2.87)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D4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3.36(-0.47,7.49)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34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2.43(-2.12,7.45)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DB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1.23(-1.05,3.85)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FF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3.68(-3.18,11.14)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9B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4.8(-6.07,17.68)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85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3.35(-2.55,11.24)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3E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6.27(-9.52,25.34)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34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7.26(-3.22,18.22)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AF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4.35(-1.7,11.72)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D7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10.27(-4.66,26.61)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87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2.53(-0.52,5.49)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6B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1.61(-0.31,3.45)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4B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3.49(-0.76,7.75)</w:t>
            </w:r>
          </w:p>
        </w:tc>
      </w:tr>
      <w:tr w14:paraId="23F3B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52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60-64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26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D1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12569.73(-5847.07,31478.52)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39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3979.93(-1595.43,9974.68)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2A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8589.8(-4177.09,22158.72)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69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1662.02(-231.1,3790.93)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24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489.6(-67.7,1103.87)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BA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1172.42(-163.83,2685.02)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DB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1913.26(-1681.14,5864.88)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D9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515.49(-418.69,1558.11)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92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1397.77(-1261.36,4318.13)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98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1218.46(-1099.86,4175.82)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A1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433.17(-310.48,1372.38)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13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785.29(-799.45,2893.3)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4F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4718.89(-1930.64,12142.16)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4C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1524.11(-539.42,4052.33)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EC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3194.78(-1385.13,8609.86)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5B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3054.13(-752.72,6752.08)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D9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1017(-235.24,2211.44)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56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2037.13(-539.29,4641.59)</w:t>
            </w:r>
          </w:p>
        </w:tc>
      </w:tr>
      <w:tr w14:paraId="170B0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342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56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69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3.93(-1.83,9.84)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1C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2.42(-0.97,6.06)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9E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5.52(-2.69,14.25)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60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2.44(-0.34,5.56)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FA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1.41(-0.19,3.17)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8C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3.52(-0.49,8.06)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AB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2.62(-2.31,8.04)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14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1.36(-1.1,4.1)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6E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4(-3.61,12.36)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9F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6.18(-5.58,21.18)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01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4.34(-3.11,13.76)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F6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8.06(-8.21,29.7)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45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8.25(-3.38,21.24)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89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5.18(-1.83,13.78)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36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11.51(-4.99,31.01)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7C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3(-0.74,6.63)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D3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1.95(-0.45,4.24)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05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4.11(-1.09,9.35)</w:t>
            </w:r>
          </w:p>
        </w:tc>
      </w:tr>
      <w:tr w14:paraId="622AA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8F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65-69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91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1F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11666.23(-4690.83,28591.02)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70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3974.55(-1329.35,9393.67)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7C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7691.69(-3271.86,19211.49)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12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1589.84(-243.45,3624.73)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11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474.01(-66.88,1080.75)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45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1115.82(-177.04,2549.79)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9D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1616.09(-958.24,4483.39)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83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506.59(-310.96,1424.31)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CA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1109.5(-653.04,3102.73)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32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1146.11(-899.47,3660.83)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90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418.48(-172.22,1141.03)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77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727.63(-704.21,2623.81)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CE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4378.2(-1667.71,11440.9)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B3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1506.52(-441.28,3928.34)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32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2871.68(-1188.11,7706.83)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D6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2932.72(-750.73,6555.95)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44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1068.1(-248.37,2414.82)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1F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1864.62(-487.27,4343.42)</w:t>
            </w:r>
          </w:p>
        </w:tc>
      </w:tr>
      <w:tr w14:paraId="619DB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9DA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1C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93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4.23(-1.7,10.36)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55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2.76(-0.92,6.52)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8F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5.83(-2.48,14.57)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CF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2.62(-0.4,5.98)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04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1.5(-0.21,3.42)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2E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3.84(-0.61,8.78)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65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2.43(-1.44,6.75)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DD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1.43(-0.88,4.02)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52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3.59(-2.11,10.03)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11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7.6(-5.97,24.28)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3C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5.45(-2.24,14.85)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CD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9.84(-9.52,35.49)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FD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9.87(-3.76,25.79)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15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6.55(-1.92,17.07)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2E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13.45(-5.57,36.1)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C1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3.29(-0.84,7.35)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18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2.31(-0.54,5.23)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58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4.34(-1.13,10.1)</w:t>
            </w:r>
          </w:p>
        </w:tc>
      </w:tr>
      <w:tr w14:paraId="024A2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B2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70-74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16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80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9851.89(-3487.04,24021.4)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E6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3752.91(-1205.93,8861.56)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F4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6098.98(-2241.75,15040.72)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CF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1480.11(-240.7,3312.19)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22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502.04(-78.92,1128.35)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DE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978.07(-163.72,2192.07)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56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1260.74(-535.8,3276.7)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43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468.44(-205.87,1268.71)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AA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792.31(-340.61,2033.03)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48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1123.41(-631.15,3337.44)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4D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460.77(-198.54,1284.84)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60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662.64(-429.53,2087.57)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B9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3678.58(-1452.15,9427.16)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31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1413.48(-490.27,3685.29)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B7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2265.1(-932.54,5904.15)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02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2305.89(-609.37,5014.85)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98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907.03(-232.61,2028.25)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4B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1398.87(-366.46,3134.18)</w:t>
            </w:r>
          </w:p>
        </w:tc>
      </w:tr>
      <w:tr w14:paraId="28C8E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6EB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D2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BA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4.79(-1.69,11.67)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53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3.43(-1.1,8.1)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44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6.33(-2.33,15.6)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2D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2.77(-0.45,6.21)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99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1.77(-0.28,3.98)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AD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3.91(-0.65,8.76)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DB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2.58(-1.1,6.71)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C5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1.74(-0.77,4.72)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EF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3.61(-1.55,9.26)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4A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10.83(-6.09,32.18)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C9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8.68(-3.74,24.2)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E5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13.09(-8.49,41.24)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D0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11.7(-4.62,29.98)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51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8.58(-2.98,22.37)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25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15.13(-6.23,39.44)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D6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3.74(-0.99,8.14)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4B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2.8(-0.72,6.27)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41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4.78(-1.25,10.7)</w:t>
            </w:r>
          </w:p>
        </w:tc>
      </w:tr>
      <w:tr w14:paraId="33B55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4E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75-79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CF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EC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7812.68(-2762.8,18864.97)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8B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3228.59(-1123.16,7939.41)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C7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4584.1(-1598.24,11575.91)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3D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1132.99(-182.11,2581.82)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92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423.84(-70.31,973.08)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F1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709.15(-112.15,1639.46)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15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1023.1(-302.4,2493.84)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2B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427.81(-151.15,1116.29)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7B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595.29(-160.96,1419.22)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A1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816.32(-557.73,2587.34)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CE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368.32(-214.09,1194.49)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0F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448(-343.25,1486.1)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74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2903.35(-1174.89,7407.78)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E1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1206.76(-442.54,3145.31)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01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1696.59(-695.97,4566.87)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14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1934.16(-437.7,4299.3)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0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800.62(-200.56,1870.99)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1F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1133.55(-255.3,2591.38)</w:t>
            </w:r>
          </w:p>
        </w:tc>
      </w:tr>
      <w:tr w14:paraId="2866C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EFC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46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75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5.92(-2.09,14.3)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E9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4.48(-1.56,11.01)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02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7.67(-2.67,19.36)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CA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3.13(-0.5,7.13)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B6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2.13(-0.35,4.89)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7D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4.34(-0.69,10.04)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5E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3.43(-1.01,8.35)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9E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2.53(-0.89,6.6)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60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4.59(-1.24,10.95)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85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12.71(-8.69,40.3)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4C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11.08(-6.44,35.92)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58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14.47(-11.09,48)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34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14.46(-5.85,36.89)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59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11.22(-4.12,29.26)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56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18.19(-7.46,48.96)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C0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4.94(-1.12,10.97)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BE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3.78(-0.95,8.84)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3F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6.29(-1.42,14.38)</w:t>
            </w:r>
          </w:p>
        </w:tc>
      </w:tr>
      <w:tr w14:paraId="1CEAF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14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80-84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AD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DE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6484.05(-2086.28,15607.7)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22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2987.47(-1027.67,7213.97)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72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3496.58(-1048.84,8782.21)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7E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949.32(-187.04,2162.65)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DD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394.91(-85.05,923.43)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47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554.41(-104.79,1276.45)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88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1087.67(-441.41,2939.52)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5F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577.78(-289.14,1654.1)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6C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509.89(-161.83,1292.95)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EC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583.31(-295.94,1678.73)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1B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271.28(-112.95,773.14)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64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312.03(-181,1021.74)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70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2153.73(-825.8,5447.78)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BA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923.27(-353.18,2468.61)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27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1230.46(-458.85,3329.92)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8F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1707(-398.81,3960.18)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6D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818.61(-221.73,1978.43)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E6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888.4(-183.94,2025.45)</w:t>
            </w:r>
          </w:p>
        </w:tc>
      </w:tr>
      <w:tr w14:paraId="4FB78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08F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EF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80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7.4(-2.38,17.82)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6E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5.87(-2.02,14.16)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18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9.54(-2.86,23.96)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A8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3.52(-0.69,8.02)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81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2.53(-0.54,5.9)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67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4.89(-0.92,11.26)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8E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4.98(-2.02,13.46)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E2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4.31(-2.15,12.33)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5A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6.06(-1.92,15.37)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07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17.29(-8.77,49.77)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7D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14.94(-6.22,42.57)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25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20.04(-11.62,65.62)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F5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18.73(-7.18,47.37)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BD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14.34(-5.49,38.34)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75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24.31(-9.07,65.79)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FA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7.17(-1.67,16.62)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7D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6.03(-1.63,14.58)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23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8.67(-1.79,19.76)</w:t>
            </w:r>
          </w:p>
        </w:tc>
      </w:tr>
      <w:tr w14:paraId="7756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4F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85-89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3F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BD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4506.51(-1302.53,10898.95)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67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2194.1(-659.47,5180.6)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F7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2312.41(-682.04,5515.64)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62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787.71(-164.76,1832.66)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84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387.71(-83.52,935.01)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96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400(-84.34,925.95)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E4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910.28(-285.15,2352.15)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31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499.8(-201.98,1365.6)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B3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410.48(-88.19,1003.46)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53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275.09(-173.2,852.67)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A8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131.12(-43.32,378.8)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43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143.97(-128.04,521.5)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C6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1193.37(-440.26,3134.89)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EC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518.62(-194.93,1476.06)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25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674.75(-246.28,1835.28)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10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1337.85(-272.96,2930.07)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21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655.54(-159.09,1529.4)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9A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682.31(-119.78,1508.85)</w:t>
            </w:r>
          </w:p>
        </w:tc>
      </w:tr>
      <w:tr w14:paraId="7E85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1EE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2A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85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9.86(-2.85,23.84)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76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7.71(-2.32,18.2)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55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13.4(-3.95,31.97)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77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4.77(-1,11.11)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75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3.76(-0.81,9.06)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46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6.48(-1.37,15)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1E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8(-2.51,20.67)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BD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6.71(-2.71,18.34)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CE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10.45(-2.24,25.53)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58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20.61(-12.97,63.87)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21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17.62(-5.82,50.9)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45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24.37(-21.67,88.27)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E3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23.88(-8.81,62.73)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17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18.08(-6.8,51.45)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41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31.7(-11.57,86.23)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D8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11.67(-2.38,25.55)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99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9.29(-2.26,21.68)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92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15.46(-2.71,34.19)</w:t>
            </w:r>
          </w:p>
        </w:tc>
      </w:tr>
      <w:tr w14:paraId="2DDD6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C5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90-94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C5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17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2364.72(-690.72,5788.36)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6F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1294.75(-433.72,3270.84)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17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1069.97(-257.65,2540.93)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FC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562.77(-120.35,1345.37)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E7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327.62(-67.84,800.73)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1B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235.15(-52.65,550.78)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43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542.34(-152.65,1358.94)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67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328.13(-121.54,883.98)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FF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214.21(-34.31,496.82)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47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73.25(-63.38,260.83)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F0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35.58(-31.97,135.01)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1B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37.68(-30.69,132.76)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1F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502.16(-198.43,1291.84)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E4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217.65(-118.35,634.11)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49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284.51(-85.12,757.23)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B1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683.15(-182.32,1666.21)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C5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385.12(-125.08,984.31)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EC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298.03(-57.24,674.16)</w:t>
            </w:r>
          </w:p>
        </w:tc>
      </w:tr>
      <w:tr w14:paraId="63572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5D0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EC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04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13.22(-3.86,32.36)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64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10.74(-3.6,27.12)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A5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18.36(-4.42,43.59)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56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7.34(-1.57,17.55)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7C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6.24(-1.29,15.24)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C3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9.74(-2.18,22.82)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E0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12.41(-3.49,31.08)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19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10.59(-3.92,28.54)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32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16.81(-2.69,39)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E2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20.44(-17.68,72.76)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C5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17.44(-15.68,66.2)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AA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24.38(-19.87,85.92)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27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31.03(-12.26,79.83)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48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22.98(-12.49,66.94)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3B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42.4(-12.69,112.86)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B3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17.72(-4.73,43.22)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30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15.13(-4.91,38.66)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40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22.76(-4.37,51.48)</w:t>
            </w:r>
          </w:p>
        </w:tc>
      </w:tr>
      <w:tr w14:paraId="61BA4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AB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95+ years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DB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17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995.01(-267.11,2438.38)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6A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674.43(-197.75,1667.99)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A5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320.58(-71.93,781.57)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B9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311.5(-63.77,771.35)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FE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212.54(-42.55,529.96)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F6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98.95(-21.22,235.3)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D1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212.69(-61.27,545.96)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94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160.71(-46.45,415.91)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D1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51.98(-16.53,138.13)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14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16.82(-15.44,60.31)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25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9.47(-11.53,38.86)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27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7.35(-4.19,23.38)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A7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167.17(-62.17,434.06)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EF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71.09(-43.64,234.92)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B7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96.08(-20.57,256.15)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12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286.41(-83.95,739.76)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7D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220.37(-65.98,570.93)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61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66.04(-19.46,166.33)</w:t>
            </w:r>
          </w:p>
        </w:tc>
      </w:tr>
      <w:tr w14:paraId="0B5AC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0A5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97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D8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18.26(-4.9,44.74)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96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17.13(-5.02,42.35)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B7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21.2(-4.76,51.69)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B6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11.24(-2.3,27.84)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36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10.31(-2.06,25.71)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29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13.95(-2.99,33.18)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65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19.27(-5.55,49.46)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CA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19.43(-5.61,50.27)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FE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18.8(-5.98,49.95)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E0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22.11(-20.3,79.27)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2B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19.52(-23.78,80.13)</w:t>
            </w:r>
          </w:p>
        </w:tc>
        <w:tc>
          <w:tcPr>
            <w:tcW w:w="6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D3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26.66(-15.18,84.77)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AD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36.86(-13.71,95.72)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15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24.5(-15.04,80.96)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8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58.83(-12.59,156.84)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4F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27.53(-8.07,71.11)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EC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31.18(-9.33,80.77)</w:t>
            </w:r>
          </w:p>
        </w:tc>
        <w:tc>
          <w:tcPr>
            <w:tcW w:w="69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4B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19.8(-5.83,49.87)</w:t>
            </w:r>
          </w:p>
        </w:tc>
      </w:tr>
      <w:tr w14:paraId="2D009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4857" w:type="dxa"/>
            <w:gridSpan w:val="20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339317B0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DALYs: Disability-adjusted life years. ASDR: age-standardized DALY rate. SDI: Sociodemographic Index.</w:t>
            </w:r>
          </w:p>
        </w:tc>
      </w:tr>
    </w:tbl>
    <w:p w14:paraId="6DF1046A">
      <w:pPr>
        <w:jc w:val="left"/>
        <w:rPr>
          <w:rFonts w:hint="eastAsia"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br w:type="page"/>
      </w:r>
    </w:p>
    <w:tbl>
      <w:tblPr>
        <w:tblStyle w:val="35"/>
        <w:tblW w:w="153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83"/>
        <w:gridCol w:w="73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14:paraId="4E38F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336" w:type="dxa"/>
            <w:gridSpan w:val="20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3C66CBE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 xml:space="preserve">Table S4. Age-specific DALYs and ASDR for myocardial disease attributable to low temperature, categorized by 5-year age groups, presented globally and by SDI region in 2021. </w:t>
            </w:r>
          </w:p>
          <w:p w14:paraId="4EA941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</w:tc>
      </w:tr>
      <w:tr w14:paraId="6D8B4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ADE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B9C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D8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B5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16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DA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63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B4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</w:tr>
      <w:tr w14:paraId="20DFF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01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age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01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metric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16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96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28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29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EC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A1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5D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6D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2A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C9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43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4C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16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A0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31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05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D9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A3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</w:tr>
      <w:tr w14:paraId="57C57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9F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&lt;5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CF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75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34443.86(19068.26,55858.4)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37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16446.63(8466.72,27765.26)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C4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17997.23(10043.55,29630.61)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CE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1900.31(1505.7,2336.03)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64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845.95(667.72,1013.1)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98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1054.35(820.43,1325.93)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B8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2288.82(1511.99,2997.32)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EE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942.36(617.02,1233.31)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16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1346.46(889.15,1813.2)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9A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8236.84(3847.4,14075.79)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7C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4078.06(1692.07,7316.48)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47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4158.78(1806.19,7047.3)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D2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14698.98(4794.52,27375.28)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4B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7474.87(2310.49,14524.63)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98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7224.11(2566.72,13123.99)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CE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7300.97(4858.48,10592.92)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A8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3095.62(2046.65,4520.64)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47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4205.35(2722.98,6179.92)</w:t>
            </w:r>
          </w:p>
        </w:tc>
      </w:tr>
      <w:tr w14:paraId="57671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242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AF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D3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5.23(2.9,8.49)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FD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5.17(2.66,8.73)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5C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5.29(2.95,8.72)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8A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3.53(2.8,4.34)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F1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3.23(2.55,3.86)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79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3.82(2.97,4.8)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07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3.27(2.16,4.28)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A1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2.83(1.85,3.7)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0B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3.67(2.42,4.94)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80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4.97(2.32,8.5)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48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5.04(2.09,9.04)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60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4.92(2.13,8.33)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81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7.67(2.5,14.29)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85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8.05(2.49,15.64)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D5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7.32(2.6,13.29)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0D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4.13(2.75,6)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1F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3.66(2.42,5.34)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B8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4.57(2.96,6.72)</w:t>
            </w:r>
          </w:p>
        </w:tc>
      </w:tr>
      <w:tr w14:paraId="117E5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45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5-9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D1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B6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4793.27(3107.44,7341.31)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56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2112.79(1284.37,3316.9)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C6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2680.48(1732.1,4023.02)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1A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382.98(305.89,456.9)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C6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183.45(143.44,220.88)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2E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199.53(158.01,243)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AF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546.79(330.63,708.98)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D2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221.37(142.62,295.93)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E6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325.41(189.21,444.91)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01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814.05(379.33,1472.73)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3E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319.66(133.59,608.93)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58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494.39(200.63,934.33)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04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1515.8(619.69,2835.56)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53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732.76(242.25,1449.87)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B0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783.05(305.26,1541.17)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77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1531.5(1077.84,2141.07)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02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654.55(436.32,942.92)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73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876.94(587.92,1237.61)</w:t>
            </w:r>
          </w:p>
        </w:tc>
      </w:tr>
      <w:tr w14:paraId="36101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6AE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94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6D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0.7(0.45,1.07)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83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0.64(0.39,1)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80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0.76(0.49,1.13)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91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0.65(0.52,0.78)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E8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0.64(0.5,0.77)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8C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0.66(0.52,0.81)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74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0.66(0.4,0.86)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8E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0.56(0.36,0.75)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A4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0.75(0.44,1.03)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ED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0.53(0.25,0.96)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CA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0.42(0.18,0.81)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98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0.63(0.26,1.2)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21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0.78(0.32,1.46)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CC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0.77(0.26,1.53)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1D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0.78(0.3,1.54)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1E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0.78(0.55,1.09)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19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0.69(0.46,1)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1F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0.86(0.57,1.21)</w:t>
            </w:r>
          </w:p>
        </w:tc>
      </w:tr>
      <w:tr w14:paraId="4C268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22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10-14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E2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A3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4902.09(3219.39,7085.25)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92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2270.98(1362.09,3553.92)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9A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2631.1(1750.62,3795.19)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D8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470.55(377.91,553.45)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96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198.44(158.22,237.53)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B4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272.11(213.34,326.82)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A3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675.41(453.55,854.71)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B2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257.08(163.61,334.96)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79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418.33(274.45,539.02)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11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695.06(344.82,1204.39)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6F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383.34(164.18,746.74)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32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311.72(145.59,571.46)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2E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1503.94(581.22,2622.58)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45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793.43(265.4,1580.46)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D1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710.51(282.42,1321.91)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B0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1554.51(1100,2140.4)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D5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637.43(433.34,910.89)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14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917.09(632.26,1276.83)</w:t>
            </w:r>
          </w:p>
        </w:tc>
      </w:tr>
      <w:tr w14:paraId="0406D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55F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9E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30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0.74(0.48,1.06)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52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0.7(0.42,1.1)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76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0.77(0.51,1.1)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D3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0.78(0.63,0.92)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04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0.68(0.54,0.81)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C4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0.88(0.69,1.06)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74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0.86(0.58,1.09)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E6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0.69(0.44,0.9)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51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1.02(0.67,1.31)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F2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0.49(0.24,0.85)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11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0.55(0.24,1.07)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55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0.44(0.2,0.8)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C2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0.78(0.3,1.36)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B9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0.84(0.28,1.68)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54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0.71(0.28,1.33)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C0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0.8(0.57,1.11)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B3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0.69(0.47,0.98)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0C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0.91(0.63,1.27)</w:t>
            </w:r>
          </w:p>
        </w:tc>
      </w:tr>
      <w:tr w14:paraId="7D7DC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AA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15-19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49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33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7105.26(4841.99,10348.21)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3E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2335.5(1446.59,3611.53)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15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4769.76(3152.18,7029.26)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7C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979.91(792.17,1156.23)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78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261.35(205.52,311.28)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3E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718.55(580.31,852.6)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CE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1263.36(904.18,1593.13)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72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356.73(242.37,450.54)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74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906.64(651.8,1162.99)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64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965.4(471.95,1741.69)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73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331.26(144.11,590.25)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EA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634.14(285.49,1187.7)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99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2014.65(802.31,3615.91)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81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795.59(281.91,1610.71)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D4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1219.06(469.11,2266)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9E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1877.85(1298.07,2578.77)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1A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589.34(401.54,814.57)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1F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1288.51(874.87,1805.4)</w:t>
            </w:r>
          </w:p>
        </w:tc>
      </w:tr>
      <w:tr w14:paraId="51D40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5BF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4D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47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1.14(0.78,1.66)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80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0.77(0.48,1.19)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B0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1.49(0.98,2.19)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20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1.63(1.32,1.92)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DB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0.9(0.71,1.07)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8A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2.31(1.87,2.74)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5C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1.74(1.25,2.2)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7F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1.04(0.7,1.31)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7E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2.38(1.71,3.06)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1C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0.78(0.38,1.4)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20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0.54(0.23,0.96)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66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1.02(0.46,1.91)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F5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1.09(0.43,1.96)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0F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0.88(0.31,1.78)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C3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1.29(0.5,2.41)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23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1.03(0.71,1.41)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33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0.67(0.46,0.93)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A2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1.36(0.93,1.91)</w:t>
            </w:r>
          </w:p>
        </w:tc>
      </w:tr>
      <w:tr w14:paraId="27C46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8D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20-24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B4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42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9811.48(6834.13,13877.88)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28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3285.92(2055.96,5009.91)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7D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6525.56(4658.58,8986.14)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43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1504.3(1194.17,1789.9)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AE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406.28(320.33,490.94)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AB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1098.02(870.73,1301.53)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88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2243.17(1607.68,2763.86)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C1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563.8(393.06,720.29)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E1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1679.36(1178.89,2114.73)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34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1081.5(526.99,1937.04)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37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451.82(186.54,848.58)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4D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629.68(303.96,1182.98)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9D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2602.82(907.98,4705.48)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96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1074.18(346.11,2271.05)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B2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1528.64(580.34,2822.98)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91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2374.33(1598.12,3332.72)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74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788.37(510.92,1111.49)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3A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1585.96(1038.01,2262.17)</w:t>
            </w:r>
          </w:p>
        </w:tc>
      </w:tr>
      <w:tr w14:paraId="4F45F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596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94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52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1.64(1.14,2.32)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FB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1.12(0.7,1.71)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4D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2.15(1.54,2.96)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0D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2.3(1.83,2.74)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87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1.29(1.02,1.56)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D8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3.24(2.57,3.84)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2E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2.99(2.14,3.69)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58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1.58(1.1,2.02)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D2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4.26(2.99,5.37)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5F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1.04(0.51,1.86)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75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0.86(0.35,1.61)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2F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1.22(0.59,2.29)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D2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1.49(0.52,2.69)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27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1.23(0.4,2.61)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D9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1.74(0.66,3.22)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37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1.34(0.9,1.88)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18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0.91(0.59,1.28)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E2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1.75(1.15,2.5)</w:t>
            </w:r>
          </w:p>
        </w:tc>
      </w:tr>
      <w:tr w14:paraId="7EEB5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C9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25-29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8A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1A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14433.12(10422.92,19920.72)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67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4244.78(2720.61,6270.94)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9C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10188.34(7529.9,14026.87)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C5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2055.54(1643.25,2429.35)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FF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532.61(417.47,646.22)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8B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1522.92(1221.47,1816.5)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FB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4947.98(3709.23,6077.56)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E6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1045.43(770.35,1334.96)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B6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3902.55(2876.68,4869.23)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0C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1333.31(616.97,2448.29)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5C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491.76(196.17,908.55)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EB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841.55(399.28,1615.4)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4B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3174.75(1136.51,5627.66)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69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1241.38(378.72,2500.02)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16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1933.37(710.48,3626.7)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43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2913.56(1963.69,4140.14)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0F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931.43(606.94,1330.24)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BA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1982.13(1307,2847.89)</w:t>
            </w:r>
          </w:p>
        </w:tc>
      </w:tr>
      <w:tr w14:paraId="2EA7E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C06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D2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18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2.45(1.77,3.39)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3F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1.46(0.93,2.16)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86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3.43(2.53,4.72)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A5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2.88(2.3,3.4)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41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1.54(1.21,1.87)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7F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4.14(3.32,4.93)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1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5.84(4.38,7.18)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E5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2.59(1.91,3.31)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00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8.79(6.48,10.97)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95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1.55(0.72,2.84)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93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1.12(0.45,2.06)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63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2(0.95,3.84)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13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1.96(0.7,3.48)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65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1.53(0.47,3.08)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57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2.4(0.88,4.5)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7F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1.59(1.07,2.25)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3E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1.03(0.67,1.47)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3D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2.13(1.4,3.06)</w:t>
            </w:r>
          </w:p>
        </w:tc>
      </w:tr>
      <w:tr w14:paraId="28A94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C7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30-34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67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FB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24697.56(18529.33,32057.29)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FC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6038.9(4240.55,8357.11)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CA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18658.67(13910.81,24139.48)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1A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2908.56(2318.79,3416.56)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CF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758.97(598.46,920.19)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1E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2149.59(1715.78,2530.6)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25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12350.51(9139.3,15196.03)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01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2565.66(1878.22,3310.8)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62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9784.85(7206.69,12119.51)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A9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1511.51(737.3,2685.01)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06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439.06(176.82,836.53)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FA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1072.44(503.16,2073.37)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71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3982(1536.24,6840.12)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6F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1196.88(404.06,2364)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D7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2785.12(1065.1,4883.6)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7E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3932.48(2586.15,5518.17)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A4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1076.13(694.97,1537.01)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DF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2856.35(1862.39,4094.72)</w:t>
            </w:r>
          </w:p>
        </w:tc>
      </w:tr>
      <w:tr w14:paraId="7BEA8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729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FE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FC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4.09(3.07,5.3)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A2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2.02(1.42,2.8)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D1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6.11(4.55,7.9)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AF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3.75(2.99,4.4)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DF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2.03(1.6,2.46)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A5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5.35(4.27,6.3)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83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11.58(8.57,14.24)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A4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4.98(3.65,6.43)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13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17.72(13.05,21.95)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8A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2.09(1.02,3.71)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1B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1.18(0.48,2.25)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79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3.04(1.43,5.88)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B9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2.69(1.04,4.63)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6E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1.62(0.55,3.2)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D7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3.77(1.44,6.61)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E2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1.97(1.3,2.77)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2C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1.09(0.7,1.56)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7A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2.84(1.85,4.06)</w:t>
            </w:r>
          </w:p>
        </w:tc>
      </w:tr>
      <w:tr w14:paraId="1666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26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35-39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8D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48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35084.46(25718.36,45746.97)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5F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8292.07(5982.63,11193)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2E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26792.39(19863.76,34521.13)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E3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3925.92(3158.27,4562.34)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64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991.7(782.95,1194)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D1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2934.22(2356.44,3386.09)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08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20201.68(15059.17,25212.7)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64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4110.07(2994.86,5398.9)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F2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16091.61(12094.99,20210)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10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1700.98(846.57,2956.4)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FD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523.34(214.21,930.31)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E1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1177.63(586.39,2170.26)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D9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4451.41(1719.41,7871.09)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96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1385.72(465.1,2637.35)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E2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3065.69(1189.87,5445.32)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57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4782.59(3070.88,6617.34)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EB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1277.66(816.48,1846.23)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05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3504.93(2250.83,4859.25)</w:t>
            </w:r>
          </w:p>
        </w:tc>
      </w:tr>
      <w:tr w14:paraId="392C8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C4A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D3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E7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6.26(4.59,8.16)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28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2.98(2.15,4.03)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26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9.47(7.02,12.2)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1B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4.99(4.02,5.8)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14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2.61(2.06,3.15)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72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7.2(5.79,8.31)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6D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19.92(14.85,24.86)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A9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8.29(6.04,10.9)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E7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31.01(23.31,38.95)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A4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2.73(1.36,4.75)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1B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1.64(0.67,2.92)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2F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3.87(1.93,7.14)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79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3.34(1.29,5.9)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1D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2.08(0.7,3.96)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43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4.59(1.78,8.15)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7E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2.59(1.66,3.58)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AF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1.39(0.89,2.01)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09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3.77(2.42,5.23)</w:t>
            </w:r>
          </w:p>
        </w:tc>
      </w:tr>
      <w:tr w14:paraId="3D456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53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40-44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7C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4A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43855.96(32204.19,57249.84)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F9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9839.27(7122.88,13358.21)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33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34016.69(25141.44,44235.84)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A5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5294.19(4259.19,6164.68)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CB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1198.03(935.52,1462.7)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6B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4096.16(3314.26,4736.83)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30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24793.93(18647.22,31008.07)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5F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5209.89(3825.47,6604.13)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59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19584.04(14774.33,24831.05)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D2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2275.57(1094.42,4174.77)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52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532.3(223.84,995.61)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52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1743.27(829.06,3373.11)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26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5945.92(2247.56,10281.39)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72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1465.42(457.08,2765.25)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48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4480.5(1625.13,8131.08)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0F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5507.55(3626.37,7728.92)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4E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1428.21(908.21,2042.52)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4E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4079.34(2651.06,5707.56)</w:t>
            </w:r>
          </w:p>
        </w:tc>
      </w:tr>
      <w:tr w14:paraId="7F266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680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BF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32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8.77(6.44,11.44)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37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3.97(2.87,5.38)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FE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13.49(9.97,17.54)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4B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7(5.63,8.15)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7A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3.26(2.55,3.98)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84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10.53(8.52,12.17)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AB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26.83(20.18,33.56)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E9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11.45(8.4,14.51)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2D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41.77(31.51,52.96)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76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4.41(2.12,8.09)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16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2.04(0.86,3.81)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58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6.84(3.25,13.23)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93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5.16(1.95,8.92)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E6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2.54(0.79,4.79)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4F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7.78(2.82,14.12)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28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3.34(2.2,4.69)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AC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1.74(1.11,2.5)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52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4.91(3.19,6.87)</w:t>
            </w:r>
          </w:p>
        </w:tc>
      </w:tr>
      <w:tr w14:paraId="1FD7D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4F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45-49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E7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41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47629.53(35228.42,61011.61)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DE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11134.33(8080.34,15117.86)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CD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36495.2(27012.29,46398.86)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A0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6445.1(5216.64,7421.3)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31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1435.04(1124.3,1690.6)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DB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5010.07(4071.22,5770.74)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C1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25942.82(19424.31,31892.44)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68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5585(4150.09,7316.46)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9C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20357.83(15215.23,25177.33)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4E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2331.67(1148.56,4113.94)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87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619.19(255.89,1108.88)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66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1712.48(811.68,3256.99)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B8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6465.13(2411.14,11682.78)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14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1726.09(566.32,3299.08)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8A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4739.04(1751.57,8779.3)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C1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6389.74(4127.16,8986.49)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A3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1761.31(1129.59,2543.74)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D6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4628.43(2943.79,6536.31)</w:t>
            </w:r>
          </w:p>
        </w:tc>
      </w:tr>
      <w:tr w14:paraId="7C940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171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7D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68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10.06(7.44,12.89)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CD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4.73(3.43,6.42)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24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15.34(11.36,19.51)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34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8.78(7.11,10.12)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3D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4(3.13,4.71)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76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13.37(10.87,15.41)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93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26.77(20.04,32.91)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F4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11.58(8.61,15.17)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7E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41.82(31.26,51.72)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4B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5.59(2.75,9.87)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59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2.98(1.23,5.34)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BB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8.18(3.88,15.56)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CD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6.56(2.45,11.86)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E8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3.49(1.15,6.67)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19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9.66(3.57,17.9)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9A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3.93(2.54,5.52)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CE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2.17(1.39,3.14)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52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5.68(3.61,8.02)</w:t>
            </w:r>
          </w:p>
        </w:tc>
      </w:tr>
      <w:tr w14:paraId="02A66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DC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50-54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12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DA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50845.52(38411.52,65493.81)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6B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11729.4(8734.28,15267.15)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FA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39116.12(29398.98,50648.1)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8E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8394.62(6588.98,9623.59)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F3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1912.24(1510.41,2283.27)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A0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6482.38(5085.33,7502.55)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D2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26041.86(19407.86,32363.16)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01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5546.46(4129.3,7416.95)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A8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20495.4(15168.24,25515.39)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82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2237.04(1082.22,4129.34)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4E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555.22(241.04,1033.74)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6A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1681.82(779.51,3261.73)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DC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6775.12(2610.69,12389.24)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A8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1759.28(568.37,3323.16)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3E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5015.84(1890.77,9333.02)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C7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7321(4811.09,10380.05)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C7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1945.2(1315.18,2736.37)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3B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5375.8(3522.68,7707.56)</w:t>
            </w:r>
          </w:p>
        </w:tc>
      </w:tr>
      <w:tr w14:paraId="0BD7E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AB7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F9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6C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11.43(8.63,14.72)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56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5.26(3.92,6.85)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D7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17.62(13.24,22.82)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CA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11.3(8.87,12.96)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DC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5.2(4.1,6.2)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44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17.31(13.58,20.03)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DA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26.88(20.03,33.4)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F6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11.44(8.52,15.3)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D8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42.33(31.33,52.7)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42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6.84(3.31,12.62)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3D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3.41(1.48,6.35)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5A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10.23(4.74,19.84)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3D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8.07(3.11,14.76)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30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4.16(1.34,7.86)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A5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12.04(4.54,22.41)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0D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4.67(3.07,6.62)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D2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2.46(1.67,3.47)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CE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6.91(4.53,9.9)</w:t>
            </w:r>
          </w:p>
        </w:tc>
      </w:tr>
      <w:tr w14:paraId="6453D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BE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55-59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22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7C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56466.05(42937.34,72800.14)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2C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15242.5(11338.2,20349.08)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F2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41223.55(31197.77,52925.29)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83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10640.72(8370.64,11958.16)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C1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2465.86(1921.24,2881.14)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26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8174.86(6430.16,9239.5)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47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25790.89(19663.89,32056.45)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12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6586.62(4950.44,8992.48)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39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19204.28(14525.05,24003.55)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01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2825.97(1252.76,4905.69)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7C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902.79(329.39,1694.01)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9B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1923.18(845.16,3489.67)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DF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8290.82(2887.78,14370)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3D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2497.31(826.37,4899.93)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46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5793.51(2041.67,10486.92)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C5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8832.92(5742.37,12406.41)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8D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2775.6(1792.76,3965.88)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D4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6057.32(3859.98,8676.17)</w:t>
            </w:r>
          </w:p>
        </w:tc>
      </w:tr>
      <w:tr w14:paraId="04706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E05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18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C7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14.27(10.85,18.4)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C5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7.58(5.64,10.12)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73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21.17(16.02,27.18)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04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14.63(11.51,16.44)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FC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6.75(5.26,7.89)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69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22.57(17.75,25.5)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51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28.68(21.86,35.64)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6D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14.36(10.79,19.6)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91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43.58(32.96,54.48)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26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11.16(4.95,19.37)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76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7.09(2.59,13.3)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9C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15.27(6.71,27.7)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64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11.94(4.16,20.69)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12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7.07(2.34,13.88)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51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16.96(5.98,30.7)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5A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6.4(4.16,8.99)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1A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3.94(2.55,5.63)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35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8.97(5.72,12.85)</w:t>
            </w:r>
          </w:p>
        </w:tc>
      </w:tr>
      <w:tr w14:paraId="3E947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D2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60-64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ED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9F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53054.97(40606.03,67434.62)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1D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14807.81(11060.96,19672.7)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1E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38247.16(29192.19,48841.91)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8C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11746.75(9266.66,13324.59)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D3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2949.84(2276.59,3404.41)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F7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8796.92(6937.86,10046.22)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44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23267.84(17563.09,29166.75)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38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5977.07(4498.56,8149.04)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BA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17290.78(12955.2,21817.69)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EF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2567(1116.1,4770.79)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A5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890.11(320.46,1715.47)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A1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1676.89(695.96,3308.61)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F6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7639.82(2626.9,13562.99)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EF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2420.54(756.33,4527.54)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EA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5219.28(1867.7,9368.79)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7F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7735.94(5086.03,10873.71)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A7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2550.02(1658.06,3600.1)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8F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5185.92(3344.85,7383.78)</w:t>
            </w:r>
          </w:p>
        </w:tc>
      </w:tr>
      <w:tr w14:paraId="6AE3D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21E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85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8B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16.58(12.69,21.07)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09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9(6.72,11.96)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AF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24.59(18.77,31.4)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EC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17.23(13.59,19.55)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C1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8.47(6.54,9.77)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71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26.39(20.81,30.14)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8D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31.9(24.08,39.99)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78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15.74(11.84,21.45)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73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49.48(37.07,62.43)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78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13.02(5.66,24.2)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49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8.92(3.21,17.2)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CE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17.21(7.14,33.97)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7A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13.36(4.6,23.73)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24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8.23(2.57,15.4)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08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18.8(6.73,33.75)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EC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7.6(5,10.68)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A5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4.89(3.18,6.9)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5F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10.45(6.74,14.88)</w:t>
            </w:r>
          </w:p>
        </w:tc>
      </w:tr>
      <w:tr w14:paraId="1A997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19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65-69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55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77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45226.03(35101.84,57770.18)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9A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14253.87(10817.18,18724.1)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73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30972.15(23753.5,39110.97)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85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12134.07(9721.69,13566.18)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E4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3315.54(2616.69,3780.82)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00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8818.53(7032.51,9911.19)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72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16308.21(12564.89,19770.65)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25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5071.52(3784.35,6378.06)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20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11236.69(8638.24,13508.23)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58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2309.34(988.78,4333.32)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C1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811.53(301.04,1535.59)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2B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1497.82(610.07,2941.95)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14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6963.83(2406.92,12455.32)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1F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2336.54(729.48,4408.31)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9C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4627.29(1632.26,8393.52)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96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7406.51(4973.71,10486.7)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AC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2690.68(1770.78,3899.24)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98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4715.83(3140.52,6631.39)</w:t>
            </w:r>
          </w:p>
        </w:tc>
      </w:tr>
      <w:tr w14:paraId="01C84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901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86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07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16.4(12.73,20.94)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E2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9.9(7.51,13)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C1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23.49(18.02,29.67)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46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20.01(16.04,22.38)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7C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10.5(8.29,11.98)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0B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30.35(24.21,34.11)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F2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24.56(18.92,29.77)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8A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14.3(10.67,17.98)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9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36.32(27.92,43.66)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9F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15.32(6.56,28.74)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9E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10.56(3.92,19.99)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E0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20.26(8.25,39.79)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94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15.7(5.43,28.08)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35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10.15(3.17,19.16)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1F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21.68(7.65,39.32)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FD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8.31(5.58,11.76)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18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5.83(3.84,8.45)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CB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10.97(7.31,15.43)</w:t>
            </w:r>
          </w:p>
        </w:tc>
      </w:tr>
      <w:tr w14:paraId="1195B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A1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70-74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2C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A9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38039.38(29598.27,48158.36)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54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13706.13(10432.89,17857.2)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A3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24333.25(18879.02,30563.07)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3F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12393.91(9701.92,14062.24)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2A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3900.02(3037.7,4587.31)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E2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8493.88(6522.59,9590.94)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29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11650.46(8586.03,14020.54)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86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4327.71(3091.07,5451.32)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5E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7322.76(5416.01,8889.43)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AE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2100.86(808.17,3976.41)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12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854.23(287.58,1660.06)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33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1246.63(465.27,2539.23)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3D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5878.49(1876.06,10450.46)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66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2234.3(692.5,4294.32)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B9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3644.19(1212.73,6659.22)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44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5920.31(3944.52,8259.85)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07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2356.08(1522.5,3360.45)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F6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3564.23(2318.81,5067.41)</w:t>
            </w:r>
          </w:p>
        </w:tc>
      </w:tr>
      <w:tr w14:paraId="38E58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41D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0C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CA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18.48(14.38,23.4)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60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12.52(9.53,16.32)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63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25.24(19.59,31.71)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95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23.23(18.18,26.35)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8B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13.76(10.72,16.19)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BE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33.94(26.06,38.32)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88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23.85(17.58,28.7)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58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16.1(11.5,20.28)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55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33.34(24.66,40.47)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BA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20.26(7.79,38.34)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DC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16.09(5.42,31.27)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5D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24.63(9.19,50.16)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57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18.69(5.97,33.23)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30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13.56(4.2,26.06)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3C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24.34(8.1,44.48)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84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9.61(6.4,13.4)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01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7.28(4.71,10.39)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C9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12.17(7.92,17.31)</w:t>
            </w:r>
          </w:p>
        </w:tc>
      </w:tr>
      <w:tr w14:paraId="58A76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2B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75-79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21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9C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30442.32(23830.16,38050.87)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0A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12638.52(9807.32,16072.92)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00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17803.8(13901.97,22325.05)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3D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10582.75(8296.9,11956.13)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84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3917.35(3047.17,4498.19)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83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6665.39(5259.8,7509.15)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83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8720.23(6361,10317.49)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90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3943.18(2936.96,4696.55)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64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4777.05(3329.26,5774.18)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E1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1554.42(583.42,2895.1)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4A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695.07(229.32,1394.66)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03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859.36(335.73,1706.93)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C9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4653.56(1538.38,8289.41)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FA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1959.28(642.31,3639.93)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5F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2694.29(839.19,5044.68)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59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4852.46(3120.81,6839.48)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D4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2088.78(1297.64,2994.68)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0E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2763.68(1766.75,4002.33)</w:t>
            </w:r>
          </w:p>
        </w:tc>
      </w:tr>
      <w:tr w14:paraId="490DE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ACF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76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9B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23.08(18.07,28.85)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22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17.53(13.6,22.29)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CE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29.78(23.25,37.34)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6C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29.22(22.91,33.02)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49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19.7(15.33,22.62)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B3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40.81(32.21,45.98)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1B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29.2(21.3,34.54)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D0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23.33(17.37,27.78)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8B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36.85(25.68,44.54)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81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24.21(9.09,45.09)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A5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20.9(6.9,41.94)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08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27.76(10.84,55.14)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C6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23.18(7.66,41.28)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7B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18.22(5.97,33.86)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72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28.88(9,54.08)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B5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12.38(7.97,17.46)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9C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9.87(6.13,14.15)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6F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15.34(9.81,22.22)</w:t>
            </w:r>
          </w:p>
        </w:tc>
      </w:tr>
      <w:tr w14:paraId="61005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1A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80-84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7D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04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31254.61(24644.92,37967.56)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B9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15829.4(12199.79,19222.32)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AA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15425.21(12353.77,18782.81)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92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11085.32(8399.25,12692.54)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00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4986.6(3722.86,5846.44)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8C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6098.73(4741.85,6980.6)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52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11269.77(8607.78,13188.87)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AD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6604.1(5017.32,7819.74)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DA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4665.67(3450.97,5547.36)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DA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1080.58(406.48,2061.98)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13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506.21(178.5,1024.74)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7A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574.37(212.03,1251.95)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12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3460.97(1181.56,6286.91)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BA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1546.52(512.78,2931.38)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47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1914.45(663.16,3673.41)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A4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4269.35(2741.53,6023.31)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7E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2136.75(1348.79,3156.73)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28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2132.59(1408.6,3045.65)</w:t>
            </w:r>
          </w:p>
        </w:tc>
      </w:tr>
      <w:tr w14:paraId="19F4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B1D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42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2B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35.69(28.14,43.35)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0F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31.08(23.95,37.74)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FA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42.09(33.71,51.25)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8C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41.1(31.14,47.06)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D4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31.89(23.81,37.39)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34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53.81(41.84,61.59)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04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51.62(39.43,60.41)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F2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49.22(37.39,58.27)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A7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55.46(41.02,65.93)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C9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32.04(12.05,61.13)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7F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27.88(9.83,56.43)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74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36.89(13.62,80.4)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29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30.09(10.27,54.67)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68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24.02(7.96,45.53)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AA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37.82(13.1,72.57)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3E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17.92(11.51,25.29)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4F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15.75(9.94,23.27)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E8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20.8(13.74,29.71)</w:t>
            </w:r>
          </w:p>
        </w:tc>
      </w:tr>
      <w:tr w14:paraId="4030E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C6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85-89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A7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99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24870.97(18897.62,29733.06)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72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13848.45(10395.46,16564.19)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21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11022.52(8590.86,13284.54)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C2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10458.34(7777.08,12146.97)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A9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5595.51(4098.7,6629.17)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C3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4862.83(3668.11,5593.69)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DD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8749.57(6325.3,10264.34)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EE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5456.45(3981.86,6468.93)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9A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3293.12(2338.16,3863.74)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AC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518.84(199.79,965.19)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BC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240.13(87.51,477.13)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0A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278.71(105.6,565.05)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E8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1937.78(664.96,3519.43)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8D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900.01(301.66,1724.07)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A9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1037.77(353.11,1969.2)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FC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3132.33(1999.63,4451.28)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AC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1609.72(871.83,2379.31)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98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1522.6(972.09,2147.54)</w:t>
            </w:r>
          </w:p>
        </w:tc>
      </w:tr>
      <w:tr w14:paraId="69F9C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1A6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30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FB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54.4(41.33,65.03)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29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48.64(36.51,58.18)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E0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63.89(49.79,77)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4D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63.39(47.14,73.63)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3C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54.2(39.7,64.21)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39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78.76(59.41,90.6)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73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76.9(55.6,90.22)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A4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73.27(53.47,86.86)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5B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83.8(59.5,98.32)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0D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38.87(14.97,72.3)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DB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32.27(11.76,64.11)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A8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47.18(17.87,95.65)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DC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38.78(13.31,70.43)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8D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31.37(10.52,60.1)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26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48.76(16.59,92.52)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11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27.31(17.44,38.82)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56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22.82(12.36,33.73)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AE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34.5(22.03,48.66)</w:t>
            </w:r>
          </w:p>
        </w:tc>
      </w:tr>
      <w:tr w14:paraId="3C781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AD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90-94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85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42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15200.15(11312.87,18036.98)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07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9623.61(6961.58,11535.18)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CC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5576.54(4243.83,6741.02)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92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7542.56(5385.44,8879.59)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2D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4743.36(3339.69,5653.65)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1C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2799.2(2100.75,3243.72)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4E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5047.7(3641.4,6032.68)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7D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3460.47(2509.75,4221.6)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80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1587.23(1132.26,1896.58)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7B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140.33(53.99,247.44)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CA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71.48(24.11,144.55)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FF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68.85(27.47,134.23)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8B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816.45(287.96,1493.38)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E8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402.63(133.3,751.84)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37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413.82(133.15,786.58)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71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1612.71(945.82,2351.48)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02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918.44(504.26,1395.81)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05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694.27(443.45,1002.62)</w:t>
            </w:r>
          </w:p>
        </w:tc>
      </w:tr>
      <w:tr w14:paraId="25ED2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56F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AD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85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84.97(63.24,100.83)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67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79.79(57.72,95.64)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61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95.68(72.81,115.66)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BF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98.38(70.25,115.82)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DC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90.29(63.57,107.62)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87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116(87.05,134.42)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08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115.46(83.29,137.99)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60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111.71(81.02,136.28)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04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124.59(88.87,148.87)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2B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39.15(15.06,69.03)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47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35.05(11.82,70.87)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FF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44.56(17.78,86.87)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2A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50.45(17.79,92.28)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30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42.5(14.07,79.37)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40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61.68(19.85,117.23)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63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41.83(24.53,60.99)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8D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36.08(19.81,54.83)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A4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53.01(33.86,76.56)</w:t>
            </w:r>
          </w:p>
        </w:tc>
      </w:tr>
      <w:tr w14:paraId="633E2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13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95+ years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D2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7F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6779.54(4662.59,8110.51)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ED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4902.75(3300.72,5946.92)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F9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1876.8(1349.06,2207.76)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1F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3873.01(2595.25,4608.84)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34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2814.21(1868.18,3390.29)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7E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1058.8(746.08,1249.37)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83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1993.37(1351.81,2463.79)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69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1475(984.91,1830.56)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52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518.37(348.05,643.5)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00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33.27(13.18,61.41)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07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20.77(6.94,40.6)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8E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12.5(5.11,24.25)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F1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268.44(94.54,490.61)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E7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141.83(49.71,284.11)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D5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126.6(41.21,250.76)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FE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596.23(309.93,915)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54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440.3(221.62,696.82)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A3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155.93(88.87,234.67)</w:t>
            </w:r>
          </w:p>
        </w:tc>
      </w:tr>
      <w:tr w14:paraId="35239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65F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99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3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90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124.39(85.55,148.81)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CB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124.49(83.81,151)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6B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124.12(89.22,146.01)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8D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139.81(93.68,166.37)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B5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136.54(90.64,164.49)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DA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149.3(105.2,176.17)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40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180.58(122.46,223.2)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50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178.29(119.05,221.27)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EA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187.44(125.85,232.68)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40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43.73(17.32,80.72)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8A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42.82(14.3,83.71)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E1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45.33(18.52,87.94)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F6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59.19(20.85,108.19)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51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48.88(17.13,97.91)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86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77.52(25.23,153.53)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96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57.31(29.79,87.95)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18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62.29(31.35,98.58)</w:t>
            </w:r>
          </w:p>
        </w:tc>
        <w:tc>
          <w:tcPr>
            <w:tcW w:w="7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57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46.75(26.65,70.36)</w:t>
            </w:r>
          </w:p>
        </w:tc>
      </w:tr>
      <w:tr w14:paraId="389C0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36" w:type="dxa"/>
            <w:gridSpan w:val="20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31B56B5D">
            <w:pPr>
              <w:ind w:firstLine="600" w:firstLineChars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DALYs: Disability-adjusted life years. ASDR: age-standardized DALY rate. SDI: Sociodemographic Index.  </w:t>
            </w:r>
          </w:p>
          <w:p w14:paraId="17E49E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</w:tc>
      </w:tr>
    </w:tbl>
    <w:p w14:paraId="578B7AF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9B2B2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676FC9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35"/>
        <w:tblW w:w="157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49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2"/>
        <w:gridCol w:w="772"/>
        <w:gridCol w:w="776"/>
        <w:gridCol w:w="772"/>
        <w:gridCol w:w="772"/>
      </w:tblGrid>
      <w:tr w14:paraId="3B3B1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734" w:type="dxa"/>
            <w:gridSpan w:val="20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7D045B5"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Table S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Age-specific DALYs and ASDR for ischemic heart disease attributable to high temperature, categorized by 5-year age groups, presented globally and by SDI region in 2021.</w:t>
            </w:r>
          </w:p>
          <w:p w14:paraId="0C0F1F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lang w:bidi="ar"/>
              </w:rPr>
            </w:pPr>
          </w:p>
        </w:tc>
      </w:tr>
      <w:tr w14:paraId="0C221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C77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533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FC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68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FF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D6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B2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4B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</w:tr>
      <w:tr w14:paraId="47116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6D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age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9D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metric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AF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AD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F1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3D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92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64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F3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18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0D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66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64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1D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13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B8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DE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B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B6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89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</w:tr>
      <w:tr w14:paraId="17DAC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0B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15-19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7B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13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13786.54(2798.34,28684.09)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D8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6711.42(1460.39,13310.37)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5E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7075.12(1180.17,15489.06)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D6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348.47(66.96,728.9)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7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125.87(24.48,251.02)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C2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222.61(38.03,474.43)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D6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381.3(-77.65,1121.84)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5A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139.51(-15.46,390.72)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F8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241.79(-64,740.52)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24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1568.36(101.29,3400.61)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B7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874.75(45.45,1927.29)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6A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693.61(48.81,1556.96)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3A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8505.48(1728.55,17600.09)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43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4251.31(962.24,8283.87)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35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4254.18(747.36,9363.12)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95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2977.68(726.49,6095.33)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19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1317.85(326.02,2533.03)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5D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1659.83(377.97,3567.08)</w:t>
            </w:r>
          </w:p>
        </w:tc>
      </w:tr>
      <w:tr w14:paraId="09E25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53F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55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95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2.21(0.45,4.6)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D9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2.21(0.48,4.38)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E8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2.21(0.37,4.84)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DB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0.58(0.11,1.21)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5C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0.43(0.08,0.86)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31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0.72(0.12,1.53)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55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0.53(-0.11,1.55)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21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0.41(-0.04,1.13)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90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0.64(-0.17,1.95)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B4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1.27(0.08,2.74)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AB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1.42(0.07,3.13)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34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1.11(0.08,2.5)</w:t>
            </w:r>
          </w:p>
        </w:tc>
        <w:tc>
          <w:tcPr>
            <w:tcW w:w="7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0C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4.61(0.94,9.54)</w:t>
            </w:r>
          </w:p>
        </w:tc>
        <w:tc>
          <w:tcPr>
            <w:tcW w:w="772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28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4.7(1.06,9.16)</w:t>
            </w:r>
          </w:p>
        </w:tc>
        <w:tc>
          <w:tcPr>
            <w:tcW w:w="772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90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4.52(0.79,9.95)</w:t>
            </w:r>
          </w:p>
        </w:tc>
        <w:tc>
          <w:tcPr>
            <w:tcW w:w="776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D9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1.63(0.4,3.34)</w:t>
            </w:r>
          </w:p>
        </w:tc>
        <w:tc>
          <w:tcPr>
            <w:tcW w:w="772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B2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1.5(0.37,2.88)</w:t>
            </w:r>
          </w:p>
        </w:tc>
        <w:tc>
          <w:tcPr>
            <w:tcW w:w="772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B0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1.76(0.4,3.77)</w:t>
            </w:r>
          </w:p>
        </w:tc>
      </w:tr>
      <w:tr w14:paraId="51A3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79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20-24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13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FF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25480.89(5304,52557.8)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ED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10215.65(2234.71,19938.67)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83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15265.24(2998.93,31906.32)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04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921.67(187.64,2002.42)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A7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309(66.31,669.77)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47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612.67(122.09,1359.83)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A5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815.87(-239.82,2513.13)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A8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238.46(-48.31,688.7)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A0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577.41(-184.97,1797.46)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97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2575.96(241.18,5383.66)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24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1279.2(116.67,2678.55)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27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1296.76(106.29,2835.03)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D2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15671.7(3467.67,31519.71)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73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6317.58(1462.69,12117.84)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A8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9354.12(1884.16,19375.72)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D6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5488.37(1290.08,11024.75)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C4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2068.64(512.75,4047.62)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EE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3419.73(793.14,7020.25)</w:t>
            </w:r>
          </w:p>
        </w:tc>
      </w:tr>
      <w:tr w14:paraId="68A46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A4A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7C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A8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4.27(0.89,8.8)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4F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3.48(0.76,6.79)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1D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5.03(0.99,10.52)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9C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1.41(0.29,3.06)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7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0.98(0.21,2.12)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AC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1.81(0.36,4.01)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D8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1.09(-0.32,3.35)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A3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0.67(-0.14,1.93)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D5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1.47(-0.47,4.56)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12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2.47(0.23,5.16)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50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2.43(0.22,5.08)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B1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2.52(0.21,5.5)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A2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8.97(1.98,18.03)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97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7.26(1.68,13.93)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6A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10.65(2.15,22.07)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3E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3.1(0.73,6.22)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AA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2.39(0.59,4.67)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C9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3.78(0.88,7.75)</w:t>
            </w:r>
          </w:p>
        </w:tc>
      </w:tr>
      <w:tr w14:paraId="44451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23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25-29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52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D6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37594.36(7743.29,76714.6)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92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13193.55(2704.79,25721.66)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00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24400.82(4931.44,49270.87)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79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2318.9(479.23,4837.55)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8F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637.97(141.43,1283.45)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C6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1680.94(322.87,3579.06)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3D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1447.2(-380.15,4272.29)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A9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331.75(-65.32,975.87)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00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1115.46(-336.86,3334.66)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3E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2836.25(222.3,6112.04)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F1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1191.21(76.65,2638.35)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69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1645.03(141.23,3731.99)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DA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21819.65(4930.29,42783.22)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3C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8035.9(1815.13,15492.53)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66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13783.75(3025.72,26754.89)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18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9160.92(2272.59,18378.81)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17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2992.99(643.93,5874.07)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76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6167.93(1620.08,12384.96)</w:t>
            </w:r>
          </w:p>
        </w:tc>
      </w:tr>
      <w:tr w14:paraId="1EC13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70B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F9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4E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6.39(1.32,13.04)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A4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4.53(0.93,8.84)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FE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8.21(1.66,16.57)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CA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3.25(0.67,6.78)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F0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1.85(0.41,3.71)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C4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4.56(0.88,9.72)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D9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1.71(-0.45,5.04)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42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0.82(-0.16,2.42)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A6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2.51(-0.76,7.51)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F0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3.29(0.26,7.1)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3F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2.7(0.17,5.99)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CD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3.91(0.34,8.87)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76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13.48(3.05,26.43)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84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9.89(2.23,19.07)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CA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17.1(3.75,33.18)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68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4.98(1.24,10)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EE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3.3(0.71,6.48)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2B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6.62(1.74,13.29)</w:t>
            </w:r>
          </w:p>
        </w:tc>
      </w:tr>
      <w:tr w14:paraId="5B43E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EC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30-34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E3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A7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67198.62(13872.91,135897.55)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0E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20355.18(4511.44,39980.22)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22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46843.44(9515.02,96249.72)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40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5334.59(1107.53,11651.23)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EA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1273.29(275.52,2715.62)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EA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4061.3(835.38,9063.19)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57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3173.62(-858.63,9826.48)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D4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645.55(-124.14,1912.68)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46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2528.08(-753.28,7983.34)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6E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5070.81(513.49,10410.2)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17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2031.16(267.9,4258.99)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66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3039.64(253.49,6373.81)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C4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36633.04(8868.9,68847.49)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F5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11722.39(2759.66,22024.59)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50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24910.65(5958.1,47255.06)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F4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16967.31(3994.75,33893.15)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C0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4676.9(1172.31,9439.2)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71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12290.41(2854.09,24925.35)</w:t>
            </w:r>
          </w:p>
        </w:tc>
      </w:tr>
      <w:tr w14:paraId="6233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81C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91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06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11.12(2.3,22.48)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36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6.81(1.51,13.37)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74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15.33(3.11,31.5)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27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6.87(1.43,15.01)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AC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3.4(0.74,7.25)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6D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10.11(2.08,22.56)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56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2.97(-0.8,9.21)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B3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1.25(-0.24,3.71)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7A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4.58(-1.36,14.46)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7E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7(0.71,14.38)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71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5.47(0.72,11.47)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0C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8.62(0.72,18.07)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C5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24.78(6,46.57)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93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15.86(3.73,29.8)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D1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33.7(8.06,63.93)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24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8.51(2,16.99)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21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4.74(1.19,9.56)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5A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12.2(2.83,24.74)</w:t>
            </w:r>
          </w:p>
        </w:tc>
      </w:tr>
      <w:tr w14:paraId="09BCE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7A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35-39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0C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BA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93535.54(20354.36,188779)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51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27173.86(5974.2,52750.41)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5C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66361.67(14345.33,133686.86)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CD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9383.37(1852.14,19347.11)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E8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2078.63(412.42,4409.41)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6E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7304.74(1455.54,15498.62)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44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4690.86(-1220.87,14723.97)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72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958.26(-188.89,2915.64)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09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3732.6(-1018.56,11625.87)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21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6890.32(752.65,14197.64)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C4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2545.23(272.73,5209.94)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2C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4345.09(435.6,9013.41)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24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48278.66(12212.77,91734.72)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16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15578.03(3772.77,28985.03)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C2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32700.63(8440.45,62493.69)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6C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24262.94(5748.78,49703.08)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97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6005.3(1593.95,12033.18)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06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18257.64(4240.21,37678.42)</w:t>
            </w:r>
          </w:p>
        </w:tc>
      </w:tr>
      <w:tr w14:paraId="40D7D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3E3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65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F4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16.68(3.63,33.66)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9F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9.78(2.15,18.99)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27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23.44(5.07,47.23)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51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11.93(2.35,24.6)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F8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5.48(1.09,11.62)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F1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17.94(3.57,38.05)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3E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4.62(-1.2,14.52)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10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1.93(-0.38,5.88)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5B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7.19(-1.96,22.41)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B5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11.07(1.21,22.8)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71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7.99(0.86,16.35)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7D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14.29(1.43,29.65)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5E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36.18(9.15,68.75)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60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23.4(5.67,43.53)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CF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48.92(12.63,93.48)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9F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13.14(3.11,26.92)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F2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6.55(1.74,13.13)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4F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19.64(4.56,40.52)</w:t>
            </w:r>
          </w:p>
        </w:tc>
      </w:tr>
      <w:tr w14:paraId="2DB4A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38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40-44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B2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38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146153.17(33553.51,293810.82)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83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40806.9(9860.17,79381.05)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15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105346.27(23513.26,215324.34)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B6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15949.62(3222.23,33565.48)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AA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3400.95(729.01,7134.3)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E2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12548.67(2411.77,26618.71)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7C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7229.08(-1656.24,22943.31)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BB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1506.94(-265.15,4583.21)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6E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5722.14(-1362.65,18236.23)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F4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10683.18(1248.49,21841.47)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AF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3546.54(380.72,7574.49)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04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7136.64(779.21,15033.25)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2A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74056.98(19917.19,139290.26)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91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22445.59(6238.73,41485.7)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0C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51611.39(13416.56,97962.66)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9A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38187.33(9305.03,76027.21)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C8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9894.25(2374.6,19297.29)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B9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28293.08(7029.79,56934.59)</w:t>
            </w:r>
          </w:p>
        </w:tc>
      </w:tr>
      <w:tr w14:paraId="61C1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173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62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95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29.22(6.71,58.73)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07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16.45(3.97,32)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53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41.78(9.32,85.39)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04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21.09(4.26,44.38)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D9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9.26(1.99,19.43)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CD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32.25(6.2,68.4)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A4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7.82(-1.79,24.83)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3A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3.31(-0.58,10.07)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38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12.21(-2.91,38.9)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90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20.7(2.42,42.31)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08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13.58(1.46,29)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63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27.99(3.06,58.95)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87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64.25(17.28,120.84)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E9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38.91(10.82,71.92)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F6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89.63(23.3,170.12)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2D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23.16(5.64,46.1)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93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12.09(2.9,23.58)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D5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34.06(8.46,68.54)</w:t>
            </w:r>
          </w:p>
        </w:tc>
      </w:tr>
      <w:tr w14:paraId="4176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FB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45-49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5F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EC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191158.2(41538.82,389929.66)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68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57001.4(13667.74,110867.69)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AD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134156.8(27952.37,274732.63)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85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19993.27(3646.77,43553.18)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FB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4520.46(774.9,9825.11)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2F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15472.82(2940.31,33580.85)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8F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10193.97(-2353.96,33133.35)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6A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2236.48(-432.52,7162.17)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17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7957.49(-1904.79,25687.39)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9B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14455.76(1765.68,30337.73)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1B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5039.23(640.34,10429.4)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A4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9416.53(1030.73,20046.69)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C5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90713.34(24322.65,170727.07)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45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28817.2(8000.07,52396.67)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D9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61896.14(15894.02,118161.17)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A5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55734.93(13374.47,113725.98)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C2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16370.02(3914.82,32817.38)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43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39364.91(9367.6,81237.69)</w:t>
            </w:r>
          </w:p>
        </w:tc>
      </w:tr>
      <w:tr w14:paraId="170EE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A36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99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CF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40.37(8.77,82.35)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98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24.19(5.8,47.05)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C6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56.4(11.75,115.5)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44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27.25(4.97,59.36)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6F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12.59(2.16,27.36)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21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41.31(7.85,89.65)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B1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10.52(-2.43,34.19)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2E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4.64(-0.9,14.85)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88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16.35(-3.91,52.77)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3A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34.67(4.23,72.76)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CF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24.27(3.08,50.22)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40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44.99(4.92,95.78)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00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92.1(24.7,173.34)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FB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58.29(16.18,105.99)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8B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126.18(32.4,240.88)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03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34.27(8.22,69.92)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1F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20.18(4.83,40.46)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0F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48.27(11.49,99.62)</w:t>
            </w:r>
          </w:p>
        </w:tc>
      </w:tr>
      <w:tr w14:paraId="39736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EB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50-54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11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F0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246271.78(51158.66,503634.93)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6D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70928.8(15675.37,142276.09)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C6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175342.98(35291.08,363578.78)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72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21311.53(2806.71,49618.12)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92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5085.08(678.23,11580.86)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F9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16226.45(2154.01,37987.1)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45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14811.05(-3278.05,48936.58)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C1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3350.86(-671.61,11085.08)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F5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11460.18(-2735.15,37532.14)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7A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17881.57(2122.17,36794.59)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05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5940.79(673.59,11913.51)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79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11940.78(1358.62,25181.12)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15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118010.06(31176.72,221418.31)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CC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35828.03(9630.42,68036.71)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0F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82182.03(21188.57,156092.83)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76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74169.57(16801.45,153976.15)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76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20699.89(4747.15,42297.96)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FC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53469.68(12089.31,110861.58)</w:t>
            </w:r>
          </w:p>
        </w:tc>
      </w:tr>
      <w:tr w14:paraId="23E14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ED7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F4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C5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55.35(11.5,113.2)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04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31.81(7.03,63.82)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D1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78.99(15.9,163.79)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48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28.7(3.78,66.81)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AF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13.81(1.84,31.46)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DD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43.32(5.75,101.42)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7F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15.29(-3.38,50.51)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3E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6.91(-1.39,22.87)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6C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23.67(-5.65,77.52)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FB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54.65(6.49,112.45)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C7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36.5(4.14,73.2)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ED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72.62(8.26,153.14)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18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140.59(37.14,263.79)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3C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84.72(22.77,160.88)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A4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197.34(50.88,374.81)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31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47.31(10.72,98.22)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F5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26.23(6.02,53.6)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C3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68.69(15.53,142.42)</w:t>
            </w:r>
          </w:p>
        </w:tc>
      </w:tr>
      <w:tr w14:paraId="151A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18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55-59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56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4A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301928.74(63112.34,626485.22)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13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101917.34(24409.83,207408.43)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A4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200011.39(39061.25,425358.75)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51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22128.08(2105.29,54105.92)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DB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5648.96(546.23,13372.16)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01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16479.12(1281.66,40618.69)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1E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19833.87(-4195.88,65331.16)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35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5577.48(-1036.6,17708.33)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F8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14256.39(-3235.31,47761.43)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03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20947.3(2836.93,42875.97)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BC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8008.98(1016.9,15639.98)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05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12938.32(1642.38,26666.83)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F6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144903.26(39613.61,273111.07)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8B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50059.2(14260.83,90385.13)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D4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94844.06(24524.97,181563.18)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EA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94014.16(21018.27,193643.31)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03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32592.84(7943.88,66529.01)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EC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61421.32(13160.28,127536.86)</w:t>
            </w:r>
          </w:p>
        </w:tc>
      </w:tr>
      <w:tr w14:paraId="312A7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A99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0E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56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76.3(15.95,158.31)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19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50.7(12.14,103.19)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AD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102.72(20.06,218.44)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2F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30.42(2.89,74.39)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E5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15.47(1.5,36.63)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B0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45.49(3.54,112.12)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13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22.05(-4.67,72.64)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08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12.16(-2.26,38.6)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EB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32.35(-7.34,108.39)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FA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82.69(11.2,169.26)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19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62.89(7.99,122.81)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05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102.72(13.04,211.71)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5D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208.61(57.03,393.18)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7D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141.78(40.39,256)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E8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277.69(71.81,531.59)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BD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68.15(15.24,140.38)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6A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46.29(11.28,94.48)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58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90.96(19.49,188.86)</w:t>
            </w:r>
          </w:p>
        </w:tc>
      </w:tr>
      <w:tr w14:paraId="3A7DC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F1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60-64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3A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D2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313897.78(63113.33,673570.3)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BB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110798(24049.67,227381.34)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33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203099.78(39846.95,442486.8)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C4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21326.7(732.59,58638.49)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8F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5966.91(240.77,15977.67)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62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15359.79(461.83,43434.28)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90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24061.45(-4059.76,80072.07)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17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7553.67(-1122.34,25429.63)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42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16507.78(-3008.38,55237.87)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8F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21957.01(3088.95,43472.97)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0B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8681.78(1234.89,16833.6)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E3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13275.23(1922.35,26920.17)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FC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143320.89(38090.77,272952.24)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28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52936.64(13976.52,97085.63)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91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90384.25(23429.46,173744.72)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3F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103115.54(22633.26,214182.52)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6F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35621.39(8348.12,72735.26)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FE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67494.15(14670.07,140481.93)</w:t>
            </w:r>
          </w:p>
        </w:tc>
      </w:tr>
      <w:tr w14:paraId="71DE5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B37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AD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31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98.08(19.72,210.46)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CF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67.35(14.62,138.22)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42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130.58(25.62,284.49)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6E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31.28(1.07,86.02)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0A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17.13(0.69,45.86)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0C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46.08(1.39,130.3)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D5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32.99(-5.57,109.79)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D5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19.89(-2.95,66.95)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9E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47.23(-8.61,158.06)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65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111.36(15.67,220.49)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63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87.03(12.38,168.75)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BB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136.28(19.73,276.35)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FC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250.71(66.63,477.48)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0A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180.03(47.53,330.17)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9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325.58(84.4,625.85)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91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101.31(22.24,210.43)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96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68.29(16,139.44)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FD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136.03(29.57,283.12)</w:t>
            </w:r>
          </w:p>
        </w:tc>
      </w:tr>
      <w:tr w14:paraId="50242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F4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65-69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39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64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323634.94(58735.59,706918.62)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9A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126072.11(24800.75,267954.59)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F8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197562.83(34717.41,435889.48)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F0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19968.96(-476.06,59050.28)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95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5953.22(-221.84,17691.59)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F2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14015.74(-306.1,41358.68)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D1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29384.04(-5820.32,100232.73)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CF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10896.92(-1931.24,37381.04)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A6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18487.12(-4072.09,62929.65)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FF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23400.87(3154.91,46761.73)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46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9702.44(1463.42,18975.61)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74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13698.43(2138.38,27543.71)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83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142618.03(37943.5,269128.94)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44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58373.53(15772.83,109611.89)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7C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84244.5(21981.01,161151.22)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41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108139.48(21665.24,229764.45)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23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41101.35(8576.7,85398.85)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0E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67038.13(13130.31,141770.96)</w:t>
            </w:r>
          </w:p>
        </w:tc>
      </w:tr>
      <w:tr w14:paraId="70C3B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A5D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A0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B9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117.33(21.29,256.28)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02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87.54(17.22,186.07)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AF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149.86(26.33,330.64)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A1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32.94(-0.79,97.4)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FB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18.86(-0.7,56.04)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A6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48.24(-1.05,142.35)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84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44.25(-8.76,150.94)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4C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30.73(-5.45,105.4)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AB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59.75(-13.16,203.39)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2F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155.22(20.93,310.17)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D3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126.29(19.05,247)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CF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185.27(28.92,372.52)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4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321.5(85.54,606.69)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84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253.66(68.54,476.32)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E5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394.62(102.96,754.87)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0C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121.32(24.31,257.77)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4C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89.06(18.58,185.04)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E6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155.95(30.55,329.81)</w:t>
            </w:r>
          </w:p>
        </w:tc>
      </w:tr>
      <w:tr w14:paraId="5AEBB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5C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70-74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1A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62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289601.45(49224.64,639533.95)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21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119951.45(20657.74,264651.31)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0B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169650(28971.52,378075.93)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98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18140.76(-1325.15,57856.04)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5C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6473.66(-311.88,20214.02)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4E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11667.1(-1012.23,37061.31)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A8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31086.92(-6433.49,107403.64)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15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13438.67(-2343.03,47128.02)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3F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17648.25(-4269.31,60490.42)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6D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22036.39(3713.18,43169.29)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47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9257.84(1275.04,18132.14)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36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12778.55(2361,24776.32)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2D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126758.01(35467.19,234597.33)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40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53744.19(14950.49,99183.55)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ED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73013.82(20084.15,135573.47)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20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91464.2(15362.28,203993.44)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40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36988.93(6315.17,82220.24)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E7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54475.26(8394.76,119829.98)</w:t>
            </w:r>
          </w:p>
        </w:tc>
      </w:tr>
      <w:tr w14:paraId="49C7E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0EF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0D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46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140.69(23.91,310.7)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B8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109.6(18.87,241.81)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3F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176(30.06,392.23)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07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34(-2.48,108.42)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BA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22.85(-1.1,71.34)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67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46.62(-4.04,148.08)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53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63.64(-13.17,219.87)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9E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49.99(-8.72,175.31)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97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80.35(-19.44,275.39)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13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212.49(35.81,416.27)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F7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174.4(24.02,341.58)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A4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252.43(46.64,489.44)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AA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403.09(112.78,746.01)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A4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326.2(90.74,601.99)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60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487.7(134.15,905.57)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25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148.41(24.93,331.01)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17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114.35(19.52,254.19)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EE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186.04(28.67,409.23)</w:t>
            </w:r>
          </w:p>
        </w:tc>
      </w:tr>
      <w:tr w14:paraId="02956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5D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75-79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36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36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223820.78(33936.17,512601.47)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E4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100740.42(15197.47,230484.66)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C7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123080.36(19063.02,280639.89)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EE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14003.14(-1863.99,47006.45)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09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5414.83(-709.29,18151.31)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8D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8588.31(-1152.39,28631.78)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7F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26895.15(-6482.7,94224.12)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5B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12843.56(-2562.34,45425.65)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BE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14051.58(-3938.43,49047.72)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FC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15651.49(2612.62,30199.12)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4C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7321.84(1158.43,14316.96)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84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8329.65(1510.83,16659.18)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1B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92668.24(26589.96,172500.3)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81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42599.86(11728.71,79041.88)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5C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50068.38(14421.26,94337.35)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77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74503.83(11329.09,170398.3)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08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32512.86(5226.63,73707.35)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7D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41990.97(5831.62,97061.55)</w:t>
            </w:r>
          </w:p>
        </w:tc>
      </w:tr>
      <w:tr w14:paraId="775AA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80E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E4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F7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169.71(25.73,388.67)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78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139.73(21.08,319.68)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1A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205.87(31.89,469.4)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9A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38.67(-5.15,129.8)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E6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27.23(-3.57,91.3)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2E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52.59(-7.06,175.32)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34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90.05(-21.7,315.47)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F2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75.98(-15.16,268.73)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CC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108.39(-30.38,378.33)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EA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243.76(40.69,470.33)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C2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220.2(34.84,430.58)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9C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269.07(48.8,538.13)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1F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461.52(132.43,859.11)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5A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396.24(109.09,735.2)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81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536.76(154.6,1011.34)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E1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190.15(28.91,434.9)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7D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153.61(24.69,348.23)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06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233.08(32.37,538.77)</w:t>
            </w:r>
          </w:p>
        </w:tc>
      </w:tr>
      <w:tr w14:paraId="5AADB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74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80-84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59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EB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176233.44(18686.85,426123.99)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EC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86675.15(9418.71,211771.86)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C2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89558.29(8840.56,218407.35)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15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12533.24(-2248.48,44659.46)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15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5521.38(-1079.63,20173.58)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08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7011.87(-1177.38,24569.59)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19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30550.84(-7258.58,106596.47)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AB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16859.88(-3220.83,60017.12)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3C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13690.96(-4082.19,48543.98)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B7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10362.26(1938.41,20309.71)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CD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4725.16(733.26,9540.86)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95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5637.1(1155.96,11177.31)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11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62428.76(17727.14,114942.18)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96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30390.2(8387,55766.84)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98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32038.56(9295.04,60787.58)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64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60267.43(6640.47,143204.14)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99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29128.54(3716.79,68656.29)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98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31138.89(2747.51,73233.38)</w:t>
            </w:r>
          </w:p>
        </w:tc>
      </w:tr>
      <w:tr w14:paraId="6CAAC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7A3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AE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1E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201.22(21.34,486.54)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9C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170.18(18.49,415.8)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1C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244.35(24.12,595.9)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D8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46.47(-8.34,165.58)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A1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35.31(-6.9,129)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5B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61.86(-10.39,216.77)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39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139.93(-33.25,488.25)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9A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125.64(-24,447.26)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CA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162.73(-48.52,576.99)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EB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307.2(57.47,602.11)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75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260.2(40.38,525.38)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06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362.02(74.24,717.82)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13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542.83(154.14,999.45)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D2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471.98(130.26,866.1)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35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632.96(183.63,1200.93)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5A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253(27.88,601.18)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AC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214.68(27.39,506)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50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303.73(26.8,714.32)</w:t>
            </w:r>
          </w:p>
        </w:tc>
      </w:tr>
      <w:tr w14:paraId="0A7C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46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85-89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69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36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106216.88(4029.92,282269.87)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82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52255.77(1648.7,142673.65)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37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53961.11(2381.23,142906.71)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37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10829.13(-2215.82,40367.78)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09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5358.52(-1194.89,20202.2)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9A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5470.61(-1066.71,19935.37)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D7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22566.09(-6394.14,82270.75)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42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12502.49(-2968.58,46749.17)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AC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10063.6(-3582,36195.02)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75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4242(749.25,8300.51)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07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1889.85(284.22,3799.84)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57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2352.15(447.99,4709.62)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13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28183.17(7924.14,52903.35)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B8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13069.56(3558.99,24880.34)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6E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15113.6(4293.45,28632.76)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89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40329.76(2946.45,100595.04)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98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19395.33(1538.67,47966.57)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43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20934.43(1407.78,51974.12)</w:t>
            </w:r>
          </w:p>
        </w:tc>
      </w:tr>
      <w:tr w14:paraId="7CCCB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826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CE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8A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232.31(8.81,617.36)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FB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183.55(5.79,501.15)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32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312.77(13.8,828.32)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08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65.64(-13.43,244.68)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C0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51.9(-11.57,195.68)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98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88.61(-17.28,322.9)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20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198.34(-56.2,723.12)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EE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167.88(-39.86,627.73)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E8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256.08(-91.15,921.02)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41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317.76(56.13,621.78)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BD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253.95(38.19,510.6)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49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398.15(75.83,797.2)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DF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564(158.58,1058.69)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7C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455.6(124.06,867.31)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DE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710.1(201.72,1345.28)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F0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351.67(25.69,877.19)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50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274.92(21.81,679.9)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52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474.39(31.9,1177.77)</w:t>
            </w:r>
          </w:p>
        </w:tc>
      </w:tr>
      <w:tr w14:paraId="6E017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09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90-94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F0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36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49982.01(-464.45,142030.59)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28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27350.58(-821.05,79927.31)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AB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22631.43(292.57,62521.92)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6B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7743.51(-1623.16,29441.41)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1F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4530.29(-1025.14,17551.68)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98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3213.22(-621.9,11851.75)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2A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12022.1(-3456.36,44721.2)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FE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7684.89(-1948.73,29094.86)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8A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4337.21(-1441.56,16396.69)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F2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1348.86(230.46,2753.84)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12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618.16(95.93,1281.94)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C6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730.7(126.39,1460.83)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3F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11355.62(3020.56,21433.94)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C9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5235.04(1551.51,9672.83)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12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6120.58(1525.38,12222.15)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05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17480.14(1131.77,43705.16)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48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9262.04(497.86,23371.74)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30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8218.11(626.59,20375.67)</w:t>
            </w:r>
          </w:p>
        </w:tc>
      </w:tr>
      <w:tr w14:paraId="3C9B7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23B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3B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5E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279.39(-2.6,793.94)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C3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226.77(-6.81,662.7)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5C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388.29(5.02,1072.69)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41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101(-21.17,384.02)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F8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86.23(-19.51,334.1)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F6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133.15(-25.77,491.12)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68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274.99(-79.06,1022.95)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11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248.08(-62.91,939.21)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EB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340.44(-113.15,1287.03)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5D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376.29(64.29,768.23)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07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303.1(47.04,628.56)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1D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472.9(81.8,945.44)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4F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701.73(186.66,1324.53)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CA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552.65(163.79,1021.14)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06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912.2(227.34,1821.56)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22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453.4(29.36,1133.62)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92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363.82(19.56,918.07)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8B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627.51(47.85,1555.83)</w:t>
            </w:r>
          </w:p>
        </w:tc>
      </w:tr>
      <w:tr w14:paraId="5B173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42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95+ years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8A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13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17444.4(-742.32,51370.69)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40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11426(-814.18,34976.98)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AE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6018.4(95.86,16387.71)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B1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4032.58(-946.76,15534.18)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26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2817.3(-692.44,11035.76)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B0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1215.28(-262.24,4495.78)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57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3913.36(-1257.89,14877.05)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DF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2930.96(-936.57,11346.36)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77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982.4(-329.09,3657.79)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10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339.46(61.41,708.41)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CF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188.73(32.77,390.76)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8B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150.73(27.53,308.72)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9A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3854.07(980.74,7599.29)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D6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1960.45(612.82,3645.58)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E2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1893.61(387.03,3846.11)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40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5292.55(362.82,13153.76)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D0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3520.13(162.15,9213.56)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B5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1772.42(224.56,4047.52)</w:t>
            </w:r>
          </w:p>
        </w:tc>
      </w:tr>
      <w:tr w14:paraId="4F8E1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6DD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04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9D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320.06(-13.62,942.53)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3E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290.13(-20.67,888.13)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23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398.03(6.34,1083.81)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86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145.57(-34.18,560.75)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8E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136.69(-33.6,535.44)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3B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171.36(-36.98,633.94)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57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354.51(-113.95,1347.72)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9B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354.27(-113.21,1371.47)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30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355.23(-119,1322.63)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2D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446.19(80.71,931.13)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12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389.11(67.56,805.61)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8A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546.6(99.85,1119.53)</w:t>
            </w:r>
          </w:p>
        </w:tc>
        <w:tc>
          <w:tcPr>
            <w:tcW w:w="77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A9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849.88(216.27,1675.75)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9C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675.64(211.2,1256.4)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80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1159.41(236.97,2354.88)</w:t>
            </w:r>
          </w:p>
        </w:tc>
        <w:tc>
          <w:tcPr>
            <w:tcW w:w="77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99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508.72(34.87,1264.33)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A9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498.01(22.94,1303.49)</w:t>
            </w:r>
          </w:p>
        </w:tc>
        <w:tc>
          <w:tcPr>
            <w:tcW w:w="77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35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531.41(67.33,1213.53)</w:t>
            </w:r>
          </w:p>
        </w:tc>
      </w:tr>
    </w:tbl>
    <w:p w14:paraId="1B4AF332">
      <w:pPr>
        <w:widowControl/>
        <w:spacing w:line="260" w:lineRule="exact"/>
        <w:jc w:val="left"/>
        <w:textAlignment w:val="center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br w:type="page"/>
      </w:r>
    </w:p>
    <w:tbl>
      <w:tblPr>
        <w:tblStyle w:val="35"/>
        <w:tblW w:w="15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22"/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14:paraId="01AF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813" w:type="dxa"/>
            <w:gridSpan w:val="20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89F8F2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Table S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Age-specific DALYs and ASDR for ischemic heart disease attributable to low temperature, categorized by 5-year age groups, presented globally and by SDI region in 2021.</w:t>
            </w:r>
          </w:p>
          <w:p w14:paraId="1C444249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6"/>
                <w:szCs w:val="16"/>
                <w:lang w:bidi="ar"/>
              </w:rPr>
            </w:pPr>
          </w:p>
        </w:tc>
      </w:tr>
      <w:tr w14:paraId="5CCFA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8DB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720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66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EB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CB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D8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04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A8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</w:tr>
      <w:tr w14:paraId="2D15F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41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age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FE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metric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69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1F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2F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1B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4F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4B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81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AB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3F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34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16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38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CC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80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B6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7A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C7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6E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</w:tr>
      <w:tr w14:paraId="2784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52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15-19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D7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CF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31664.43(25503.29,39874.94)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C0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14093.97(10799.41,18163.25)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4A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17570.46(14433.29,22497.26)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35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770.19(641.64,961.37)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E9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230.77(183.22,294.27)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3B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539.42(453.13,678.72)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83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2618.35(2173.95,3305.9)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E6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800.89(647.8,1021.17)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04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1817.45(1485.82,2293.35)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C5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5268.78(3991.65,6651.49)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5F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2836.42(2089.22,3650.74)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69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2432.35(1900.43,3126.89)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57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13864.02(10346.65,18588.86)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99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6739.65(4708.62,9137.44)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4C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7124.38(5314.88,9848.61)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12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9128.44(7676.73,11239.69)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E7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3480.02(2772.88,4395.75)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A0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5648.41(4787.52,7022.11)</w:t>
            </w:r>
          </w:p>
        </w:tc>
      </w:tr>
      <w:tr w14:paraId="4BAE7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BBF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5C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B6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5.07(4.09,6.39)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D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4.64(3.56,5.98)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1F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5.49(4.51,7.02)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2B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1.28(1.07,1.6)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9F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0.79(0.63,1.01)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8B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1.73(1.46,2.18)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7C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3.61(3,4.56)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7E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2.33(1.88,2.97)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0D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4.78(3.91,6.03)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81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4.25(3.22,5.36)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FE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4.6(3.39,5.92)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36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3.9(3.05,5.02)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B7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7.51(5.61,10.07)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C9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7.46(5.21,10.11)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4E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7.57(5.65,10.46)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9A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5.01(4.21,6.16)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0F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3.96(3.16,5)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19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5.98(5.07,7.43)</w:t>
            </w:r>
          </w:p>
        </w:tc>
      </w:tr>
      <w:tr w14:paraId="1B571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38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20-24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08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A0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58687.85(46676.69,74490.04)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63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21627.58(16436.7,27876.62)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8C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37060.27(29751.63,47250.33)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A8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2031.65(1678.9,2526.62)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95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553.47(433.81,716.13)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A2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1478.18(1227.36,1839.67)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BE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5637.64(4743.36,7082.23)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02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1467.52(1163.75,1894.72)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CF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4170.12(3428.81,5209.45)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17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7830.03(5961.6,9957.19)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F4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3760.58(2699.05,4993.94)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D2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4069.45(3101.42,5362.24)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88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25559.48(18422.66,34139.7)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81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10022.53(6805.68,14178.82)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1F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15536.95(11446.11,21162.87)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4C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17606.51(14796.38,21647.94)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02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5815.1(4646.05,7311.46)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89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11791.41(9854.67,14481.08)</w:t>
            </w:r>
          </w:p>
        </w:tc>
      </w:tr>
      <w:tr w14:paraId="58E5A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C39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F4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12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9.83(7.82,12.47)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39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7.36(5.6,9.49)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66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12.21(9.81,15.57)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E3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3.11(2.57,3.86)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54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1.76(1.38,2.27)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75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4.36(3.62,5.43)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E1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7.52(6.33,9.45)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DE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4.12(3.27,5.32)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C2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10.59(8.71,13.23)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90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7.51(5.72,9.55)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2F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7.13(5.12,9.47)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67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7.89(6.02,10.4)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1D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14.62(10.54,19.53)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45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11.52(7.82,16.3)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A6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17.7(13.04,24.1)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F1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9.93(8.35,12.21)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DF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6.71(5.36,8.44)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8F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13.02(10.88,15.99)</w:t>
            </w:r>
          </w:p>
        </w:tc>
      </w:tr>
      <w:tr w14:paraId="00F76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6E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25-29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A6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5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88277.12(70663.99,111591.03)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C7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28603.64(21726.67,36784.95)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32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59673.47(48273.99,75535.8)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90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4482.88(3563.13,5710.14)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B4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1066.55(821.42,1370.35)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14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3416.32(2713.98,4346.71)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D8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10276.32(8853.22,12473.1)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B5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2138.37(1728.19,2750.23)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01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8137.94(6989.32,9955.69)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C9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9521.77(7319.29,12155.72)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D5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3884.73(2776.81,5099.21)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BC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5637.04(4253.08,7517.85)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59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35632.79(25924.07,47275.65)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91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13016.73(8907.31,18015.38)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04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22616.06(16481.82,30478.05)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FA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28325.87(23741.38,34824.2)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DE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8484.96(6653.18,10705.89)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38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19840.91(16685.4,23962.13)</w:t>
            </w:r>
          </w:p>
        </w:tc>
      </w:tr>
      <w:tr w14:paraId="78F13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31C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1F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25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15(12.01,18.97)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DF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9.83(7.47,12.64)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14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20.07(16.23,25.4)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28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6.28(4.99,8)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85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3.09(2.38,3.97)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8D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9.28(7.37,11.8)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67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12.13(10.45,14.73)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B6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5.3(4.29,6.82)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35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18.34(15.75,22.43)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A1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11.05(8.5,14.11)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07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8.82(6.3,11.58)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1B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13.39(10.11,17.86)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68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22.01(16.01,29.2)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87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16.02(10.96,22.17)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45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28.05(20.44,37.8)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A5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15.41(12.92,18.95)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4B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9.37(7.34,11.82)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A7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21.29(17.9,25.71)</w:t>
            </w:r>
          </w:p>
        </w:tc>
      </w:tr>
      <w:tr w14:paraId="7090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8D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30-34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F3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23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166993.87(135766.24,210152.38)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6D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46175.4(35874.33,58684.72)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24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120818.47(98706.3,152071.74)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27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10539.69(8559.45,13748.58)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9E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2349.02(1846.42,3043.15)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3D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8190.67(6626.75,10738.02)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7C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25856.65(22343.68,31597.94)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F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4911.89(3978.38,6257.62)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57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20944.76(18091.43,25658.25)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66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15306.34(11927.93,19347.37)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3E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5677.38(4017.17,7472.75)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0F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9628.95(7249.43,12502.05)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6F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60293.85(42807.44,80402.75)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82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19175.42(13471.52,25996)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ED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41118.42(29712.39,54464.73)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90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54927.28(46416.15,67025.97)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1A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14041.09(11214.61,17524.67)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0D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40886.19(34627.78,49613.47)</w:t>
            </w:r>
          </w:p>
        </w:tc>
      </w:tr>
      <w:tr w14:paraId="334AE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53E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0D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C5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27.63(22.46,34.77)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D9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15.45(12,19.63)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65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39.54(32.3,49.77)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7B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13.58(11.03,17.72)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F1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6.28(4.93,8.13)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68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20.39(16.49,26.73)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5C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24.23(20.94,29.61)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F6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9.54(7.73,12.15)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22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37.94(32.77,46.48)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45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21.14(16.48,26.72)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1E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15.3(10.82,20.13)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9F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27.29(20.55,35.44)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F6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40.79(28.96,54.39)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CD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25.94(18.23,35.17)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79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55.62(40.19,73.68)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D9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27.53(23.27,33.6)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F0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14.22(11.36,17.75)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40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40.59(34.38,49.25)</w:t>
            </w:r>
          </w:p>
        </w:tc>
      </w:tr>
      <w:tr w14:paraId="34DF1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09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35-39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0C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8A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240399.51(196564.93,298210.62)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1A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63656.69(49948.89,79518.5)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3B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176742.82(145298.02,221582.31)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49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19673.9(16333.9,24921.44)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B5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4147.1(3323.98,5260.88)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8A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15526.8(12804.23,19581.45)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59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41956.86(36328.13,51241.09)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B6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7752(6381.01,9686.45)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20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34204.86(29076.94,42142.31)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4D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20774.44(16183,26229.07)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3A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7275.83(5319.65,9519.2)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FE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13498.6(10369.92,17306.9)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52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79549.55(57258.98,106020.94)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E9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25763.06(17919.21,34804.03)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1A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53786.49(39140.15,72365.6)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5D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78329.64(66519.1,95815.65)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C1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18689.5(15388.81,23150.94)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F7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59640.14(49878.76,73126.23)</w:t>
            </w:r>
          </w:p>
        </w:tc>
      </w:tr>
      <w:tr w14:paraId="077C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05C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A6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24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42.86(35.05,53.17)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51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22.91(17.98,28.62)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89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62.44(51.33,78.28)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E9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25.01(20.77,31.68)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8F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10.93(8.76,13.87)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E6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38.12(31.44,48.08)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BC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41.36(35.81,50.52)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C6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15.64(12.88,19.55)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0B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65.93(56.04,81.22)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DF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33.36(25.99,42.12)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69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22.83(16.69,29.87)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34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44.4(34.11,56.93)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23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59.62(42.91,79.45)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26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38.69(26.91,52.27)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5C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80.46(58.55,108.25)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E7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42.43(36.03,51.9)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E8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20.39(16.79,25.26)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16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64.14(53.65,78.65)</w:t>
            </w:r>
          </w:p>
        </w:tc>
      </w:tr>
      <w:tr w14:paraId="21FFA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99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40-44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4F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E5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375602.15(308616.17,469926.06)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DA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97687.87(78314.98,123351.56)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C7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277914.28(228101.32,350511.78)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6B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34939.16(28892.04,43460.61)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0E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7319.38(6053.56,9237.32)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2E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27619.78(22749.02,34640.29)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1C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67045.85(57975.98,82456.11)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F0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12866.32(10723.35,16044.27)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3C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54179.52(46451.06,67964.13)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50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32737.6(25611.94,41209.06)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3D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10537.3(7772.84,13584.8)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0A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22200.29(17100.98,28497.88)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DE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124077.03(91686.75,164097.24)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20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37139.05(26217.29,50093.25)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18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86937.98(63907.46,116774.18)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D4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116599.39(97281.52,144000.45)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A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29776.08(24170.83,36621.95)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1A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86823.31(72609.52,107675.39)</w:t>
            </w:r>
          </w:p>
        </w:tc>
      </w:tr>
      <w:tr w14:paraId="5BBAD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49B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FE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5B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75.08(61.69,93.94)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EA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39.38(31.57,49.72)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4A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110.21(90.46,139)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6C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46.2(38.2,57.47)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2C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19.94(16.49,25.16)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DD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70.97(58.46,89.01)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99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72.56(62.74,89.24)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C5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28.27(23.56,35.25)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3D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115.56(99.08,144.97)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39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63.42(49.62,79.83)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91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40.34(29.76,52.01)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D5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87.06(67.06,111.76)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AF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107.64(79.54,142.36)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C4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64.39(45.45,86.84)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17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150.97(110.98,202.78)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8F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70.7(58.99,87.32)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3F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36.38(29.53,44.74)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7F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104.52(87.41,129.62)</w:t>
            </w:r>
          </w:p>
        </w:tc>
      </w:tr>
      <w:tr w14:paraId="6F292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91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45-49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5C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44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524650.62(433650.62,651267.43)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73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143403.85(113959.12,179783.9)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06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381246.77(315672.54,475125.87)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39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54250.27(46975.55,66658.81)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69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11482.51(9756.24,14215.59)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B8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42767.77(36980.95,52271.55)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D5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102621.63(88548.06,126079.19)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62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21181.93(17767.12,26836.52)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82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81439.69(69193.26,100836.17)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07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43794.45(34357.51,55663.88)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82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14307.47(10639.15,18518.39)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6C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29486.98(22655.11,37869.47)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1D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155453.14(113169.2,203489.79)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0F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48471.02(35173.06,64312.24)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52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106982.12(78369.04,140910.2)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A4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168208.11(141440.36,206293.29)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67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47883.59(38669.56,59500.91)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D4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120324.52(101206.79,147329.75)</w:t>
            </w:r>
          </w:p>
        </w:tc>
      </w:tr>
      <w:tr w14:paraId="07BD0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81E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10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A4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110.8(91.58,137.54)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69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60.86(48.36,76.3)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AE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160.28(132.71,199.75)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C5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73.95(64.03,90.86)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5D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31.98(27.17,39.59)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E9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114.17(98.72,139.54)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8F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105.9(91.37,130.1)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79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43.92(36.84,55.65)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52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167.3(142.14,207.15)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7B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105.03(82.4,133.5)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28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68.89(51.23,89.17)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39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140.89(108.24,180.94)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0F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157.83(114.9,206.61)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48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98.05(71.15,130.09)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60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218.09(159.76,287.25)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23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103.41(86.96,126.83)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CB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59.03(47.67,73.36)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F8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147.56(124.11,180.67)</w:t>
            </w:r>
          </w:p>
        </w:tc>
      </w:tr>
      <w:tr w14:paraId="6B78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E9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50-54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C1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73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736968.73(621503.07,908252.63)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E2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199157.66(163641.52,245821.35)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24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537811.07(449050.61,658298.59)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A2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82590.19(73678.44,99370.76)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83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17655.52(15554.73,21431.62)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9F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64934.67(57939.56,78096.8)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54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154707(133242.33,188856.53)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7C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34171.73(28341.9,42516.08)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8D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120535.27(102906.79,148956.25)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85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52710.43(41118.78,66791.45)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7A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16913.51(12668.94,21746.52)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A6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35796.92(27509.26,46052.31)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60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203410.72(150159.32,266573.44)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7E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62311.97(45920.68,82767.03)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F0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141098.74(104067.31,186438.1)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DA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243082.58(205403.32,292586.77)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6A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67993.31(56064.69,82349.31)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75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175089.27(147200.49,211473.84)</w:t>
            </w:r>
          </w:p>
        </w:tc>
      </w:tr>
      <w:tr w14:paraId="1C9EC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5C5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04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61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165.64(139.69,204.14)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6F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89.33(73.4,110.26)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C2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242.28(202.29,296.56)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94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111.21(99.21,133.81)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A7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47.97(42.26,58.22)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BF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173.36(154.69,208.5)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3F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159.68(137.52,194.92)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F2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70.5(58.47,87.71)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63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248.96(212.55,307.66)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58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161.1(125.67,204.13)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D3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103.91(77.84,133.61)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83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217.7(167.3,280.07)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FE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242.34(178.9,317.59)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BF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147.34(108.58,195.71)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AA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338.81(249.89,447.68)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07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155.07(131.03,186.65)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88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86.16(71.04,104.35)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41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224.93(189.1,271.67)</w:t>
            </w:r>
          </w:p>
        </w:tc>
      </w:tr>
      <w:tr w14:paraId="2C05D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F9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55-59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A5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CA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959762.37(807986.56,1186290.18)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56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294905.92(240027.41,364839.07)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DD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664856.45(562409.32,820102.48)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26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115120.31(103793.3,136661.22)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84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26187(23204.62,31372.71)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F8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88933.31(80443.53,105172.05)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F8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221193.66(190730.66,271881.2)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24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58395.97(48671.62,73809.89)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78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162797.69(139845,203256.7)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46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60543.87(46937.21,76551.22)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2D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22428.36(16612.15,28373.24)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03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38115.51(29478.54,49318.12)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6D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252777.96(189056.25,333299.3)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07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86444.31(63733.54,113787.19)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69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166333.64(123586.69,218580.37)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DE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309523.07(261861.93,374648.18)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A0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101296.03(82858.96,125782.88)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3E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208227.04(173716.56,251582.3)</w:t>
            </w:r>
          </w:p>
        </w:tc>
      </w:tr>
      <w:tr w14:paraId="2BBD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B02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30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62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242.53(204.18,299.77)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8C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146.72(119.41,181.51)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87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341.43(288.82,421.16)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68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158.27(142.7,187.88)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F1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71.73(63.56,85.93)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75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245.49(222.06,290.32)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67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245.94(212.07,302.3)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F0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127.29(106.1,160.9)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7C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369.47(317.38,461.29)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49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239.01(185.29,302.2)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35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176.12(130.45,222.8)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2F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302.6(234.03,391.53)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0C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363.91(272.17,479.83)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8D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244.84(180.51,322.28)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93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487(361.84,639.97)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17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224.38(189.83,271.59)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7D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143.85(117.67,178.63)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3A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308.35(257.25,372.56)</w:t>
            </w:r>
          </w:p>
        </w:tc>
      </w:tr>
      <w:tr w14:paraId="5AB8E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6E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60-64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94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62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1088249.59(925530.03,1348966.95)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FE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356513.1(298977.76,438943.14)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E5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731736.49(620270.09,902244.24)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B4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145790.54(131932.61,173174.47)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F2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36812.32(32875.9,44134.08)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C4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108978.22(98953.23,129107.13)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25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293689.74(256984.68,360345.03)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55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89553.09(76219.06,112883.09)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7C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204136.64(176116.7,254512.91)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20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61905.67(48422.27,77556.05)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E3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22656.95(16913.46,28794.76)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65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39248.72(29987.26,49658.23)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AB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254611.57(194163.43,328551.81)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FE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92916.43(69346.62,118810.05)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33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161695.13(121604.02,212401.5)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B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331436.86(280271.71,405276.73)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B9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114341.4(95964.15,139322.48)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81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217095.46(182972.92,264411.57)</w:t>
            </w:r>
          </w:p>
        </w:tc>
      </w:tr>
      <w:tr w14:paraId="0512F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C48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FD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7F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340.03(289.18,421.49)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6D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216.71(181.74,266.82)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FE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470.46(398.79,580.08)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3D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213.86(193.53,254.03)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A6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105.67(94.37,126.69)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41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326.94(296.86,387.32)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75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402.68(352.35,494.07)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9E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235.76(200.65,297.17)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B9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584.11(503.93,728.26)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FC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313.98(245.59,393.35)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A4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227.13(169.55,288.65)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B2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402.91(307.84,509.77)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DD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445.39(339.65,574.74)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E3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315.99(235.84,404.06)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2D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582.45(438.03,765.1)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AE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325.63(275.36,398.18)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62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219.19(183.97,267.08)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48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437.53(368.76,532.89)</w:t>
            </w:r>
          </w:p>
        </w:tc>
      </w:tr>
      <w:tr w14:paraId="1F945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D3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65-69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6C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25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1227466.31(1055025.7,1507426.82)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E9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455820.29(383303.14,558971.5)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E4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771646.01(658933.07,934537.27)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B1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162337.69(146222.25,193521.14)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79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46161.05(40273.19,55653.46)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22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116176.64(105194.87,138219.25)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62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357265.85(309734.29,433577.96)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46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133070.78(112564.7,165954.21)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1C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224195.07(192348.08,276739.53)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88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65158.86(50986.51,82386.18)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8B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26503.29(20050.86,33257.62)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3B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38655.57(29915,49272.9)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50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253338.62(191556.89,326724.6)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E0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101844.71(76775.07,130469.27)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CE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151493.9(113250.8,199898.62)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35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388392.49(330545.74,467217.61)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76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147922.79(123558.84,179709.22)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42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240469.7(201436.44,288297.16)</w:t>
            </w:r>
          </w:p>
        </w:tc>
      </w:tr>
      <w:tr w14:paraId="5244C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0E4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1E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CF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444.99(382.47,546.48)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F2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316.52(266.17,388.15)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85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585.32(499.82,708.88)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C2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267.77(241.19,319.21)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26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146.21(127.56,176.28)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B1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399.87(362.07,475.74)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9F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538.02(466.44,652.94)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8A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375.22(317.4,467.95)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7F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724.61(621.68,894.44)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73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432.19(338.19,546.46)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88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344.99(261,432.91)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0C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522.8(404.59,666.4)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85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571.09(431.82,736.53)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04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442.57(333.63,566.96)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E8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709.64(530.5,936.38)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BC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435.73(370.83,524.16)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12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320.52(267.73,389.39)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F3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559.42(468.61,670.68)</w:t>
            </w:r>
          </w:p>
        </w:tc>
      </w:tr>
      <w:tr w14:paraId="7FD5E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93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70-74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87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13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1210486.96(1048360.97,1475220.69)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E8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495115.2(423247.71,610176.26)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5B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715371.77(612226.88,863219.33)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19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178190.64(159756.57,211209.18)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C5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58769.49(50777.08,70457.65)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CB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119421.16(108121.51,140728.1)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6B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376300.16(326947.07,462645.56)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9A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166285.61(140337.47,208406.7)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03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210014.55(180691.62,260527.01)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02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61796.05(47307.64,77505.17)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8B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25341.26(19258.99,32304.61)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F5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36454.79(27724.91,45886.67)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9E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221324.82(167405.9,288061.28)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07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93729.75(69918.74,121533.46)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5E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127595.07(95471.52,165866.84)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60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371874.62(317465.64,449436.21)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09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150591.97(126194.92,180812.25)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EC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221282.65(184363.76,268804.97)</w:t>
            </w:r>
          </w:p>
        </w:tc>
      </w:tr>
      <w:tr w14:paraId="277F5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A6C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D0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4A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588.07(509.31,716.69)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63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452.38(386.71,557.5)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71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742.15(635.15,895.54)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C8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333.94(299.39,395.82)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55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207.42(179.22,248.68)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1E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477.16(432.01,562.29)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34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770.34(669.31,947.1)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75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618.55(522.03,775.23)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68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956.11(822.62,1186.07)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6F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595.89(456.18,747.37)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26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477.39(362.81,608.57)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E9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720.14(547.69,906.46)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7A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703.8(532.34,916.02)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2B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568.89(424.37,737.65)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53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852.28(637.71,1107.92)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34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603.42(515.13,729.27)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75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465.56(390.14,558.99)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73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755.69(629.61,917.99)</w:t>
            </w:r>
          </w:p>
        </w:tc>
      </w:tr>
      <w:tr w14:paraId="74DC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52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75-79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AB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2D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1006815.12(870778.51,1219530.58)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4C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455236.84(387384.38,555221.13)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51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551578.28(471577.02,659296.71)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B4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164241.83(142965.82,195596.72)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1B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62701.25(52546.02,75494.81)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90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101540.58(90567.42,120310.83)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02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312017.59(271438.09,382700.29)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F8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155897.49(132448.03,195571.97)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3D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156120.09(132973.32,188899.25)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59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43207.68(33242.32,53527.52)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91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19479.12(14890.77,24332.68)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FB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23728.56(17937.15,30605.28)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F7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164459.4(125702.75,213005.4)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4D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76356.22(57352.69,98177.36)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2B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88103.18(66247.37,115529.18)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AC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321982.65(276489.09,378749.92)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65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140372.24(115541.7,167241.73)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11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181610.41(151347.8,218285.03)</w:t>
            </w:r>
          </w:p>
        </w:tc>
      </w:tr>
      <w:tr w14:paraId="384CB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A8D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76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85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763.41(660.26,924.7)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60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631.42(537.3,770.1)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F2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922.58(788.77,1102.75)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CE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453.54(394.79,540.13)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60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315.37(264.29,379.71)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5F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621.76(554.57,736.7)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62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1044.65(908.79,1281.3)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03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922.27(783.55,1156.98)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A8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1204.23(1025.68,1457.07)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9D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672.93(517.73,833.65)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89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585.83(447.83,731.8)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7D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766.48(579.41,988.62)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61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819.06(626.04,1060.84)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50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710.22(533.46,913.18)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62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944.51(710.21,1238.53)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51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821.77(705.66,966.66)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86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663.2(545.88,790.14)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CD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1008.08(840.1,1211.66)</w:t>
            </w:r>
          </w:p>
        </w:tc>
      </w:tr>
      <w:tr w14:paraId="45CC9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B1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80-84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2A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4D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990340.73(837240.93,1200792.6)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62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509985.15(416332.7,621751.32)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08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480355.57(408708.1,575218.72)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8B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171818.11(138965.31,206550.21)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F0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77229.13(59410.68,95135.58)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07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94588.97(79741.79,112350.77)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24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384476.81(323908.62,469162.29)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96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223709.88(182666.9,278601.36)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C7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160766.93(137471.61,196819.02)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B6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28428.59(21457.31,35926.61)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52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12800.45(9756.94,16429.12)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EC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15628.14(11651.95,20413.32)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C9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114736.37(87849.79,148059.1)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99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57041.11(43277.32,73373.63)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2C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57695.26(43662.36,76408.65)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54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289915.42(241901.21,340208.1)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9E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138664.15(112366.37,164463.72)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36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151251.27(127506.49,179910.84)</w:t>
            </w:r>
          </w:p>
        </w:tc>
      </w:tr>
      <w:tr w14:paraId="6E8D2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0A6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FD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FA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1130.74(955.94,1371.03)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60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1001.32(817.44,1220.77)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02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1310.59(1115.11,1569.41)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55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637.02(515.21,765.79)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D2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493.85(379.91,608.36)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FB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834.55(703.55,991.26)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0A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1761.05(1483.63,2148.94)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20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1667.13(1361.27,2076.19)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73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1910.85(1633.96,2339.36)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36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842.8(636.13,1065.09)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BD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704.88(537.28,904.7)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5C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1003.65(748.3,1310.96)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6E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997.66(763.88,1287.41)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FE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885.89(672.13,1139.55)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F0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1139.83(862.6,1509.54)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FD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1217.07(1015.51,1428.21)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3A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1021.96(828.15,1212.11)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86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1475.3(1243.69,1754.84)</w:t>
            </w:r>
          </w:p>
        </w:tc>
      </w:tr>
      <w:tr w14:paraId="3B48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BB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85-89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83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C0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713237.27(584514.39,853669.94)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4B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379392.73(294726.76,466565.44)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1B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333844.54(285098.43,396849.31)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4E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162375.88(126003.64,197086.17)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EA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83906.91(61516.68,103009.22)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EC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78468.97(64485.68,93674.91)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9B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276086.15(223839.26,338295.57)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9A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163153.89(129483.9,205265.46)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08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112932.25(96050.03,134444.47)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C7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11724.26(8914.77,14731.76)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73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5144.62(3778.36,6491.87)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EB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6579.65(5063.53,8413.83)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3A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53268.53(39909.63,68618.61)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26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26009.31(19431.12,32829.16)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80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27259.22(20570.64,35772.28)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7D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208970.77(172019.01,245684.37)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F4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100673.24(77850.66,121804.09)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FD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108297.53(92041.17,129550.91)</w:t>
            </w:r>
          </w:p>
        </w:tc>
      </w:tr>
      <w:tr w14:paraId="25DBE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BBD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BA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F6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1559.95(1278.42,1867.1)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0C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1332.65(1035.25,1638.85)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75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1935.03(1652.49,2300.22)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43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984.21(763.75,1194.6)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5A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812.72(595.85,997.75)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7D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1270.99(1044.49,1517.28)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0C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2426.66(1967.44,2973.45)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A3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2190.77(1738.66,2756.23)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25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2873.68(2444.1,3421.09)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82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878.25(667.79,1103.53)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53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691.3(507.71,872.33)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73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1113.74(857.11,1424.22)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68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1066(798.66,1373.18)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80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906.67(677.36,1144.41)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6A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1280.75(966.49,1680.72)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33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1822.22(1500,2142.36)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21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1426.98(1103.49,1726.5)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67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2454.09(2085.71,2935.71)</w:t>
            </w:r>
          </w:p>
        </w:tc>
      </w:tr>
      <w:tr w14:paraId="3FDF1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18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90-94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71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B8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392582.28(307390.96,479003.06)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30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238825.58(180300.46,297063.92)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E0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153756.71(126787.26,183649.92)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32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120047.92(90022.98,147128.63)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AD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73693.14(52801.05,91029.49)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AE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46354.78(37435.44,55747.1)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96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152806.44(121801.36,188071.72)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2C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101661.94(79067.93,127782.02)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D4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51144.5(42742.3,61733.61)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83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3769.55(2828,4753.08)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BD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1676.31(1234.85,2147.05)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1F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2093.24(1565.17,2668.47)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99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21666.25(15947.14,28126.46)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29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10352.99(7392.94,13428.66)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F3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11313.26(8478.71,15106.91)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82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93864.96(75073.3,110377.15)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CA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51152.63(38561.38,61817.12)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F9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42712.34(35424.77,50671.16)</w:t>
            </w:r>
          </w:p>
        </w:tc>
      </w:tr>
      <w:tr w14:paraId="32002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A84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31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01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2194.5(1718.29,2677.58)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2C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1980.17(1494.92,2463.04)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4D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2638.02(2175.3,3150.9)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3D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1565.85(1174.22,1919.08)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44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1402.76(1005.08,1732.76)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C8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1920.9(1551.29,2310.1)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32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3495.29(2786.08,4301.95)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99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3281.76(2552.4,4124.95)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3B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4014.51(3354.99,4845.68)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E4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1051.59(788.92,1325.96)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28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821.93(605.47,1052.74)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E8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1354.73(1012.96,1727.01)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CA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1338.89(985.47,1738.1)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D7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1092.94(780.46,1417.63)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F9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1686.1(1263.65,2251.5)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26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2434.65(1947.24,2862.94)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56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2009.34(1514.74,2428.25)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C7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3261.4(2704.94,3869.12)</w:t>
            </w:r>
          </w:p>
        </w:tc>
      </w:tr>
      <w:tr w14:paraId="7EA82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32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95+ years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AA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23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149046.41(107148.64,183205.81)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03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107628.94(76145.69,132721.18)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76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41417.47(31579.68,50355.93)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A8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63225.8(44102.91,78499.45)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CA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45913.97(31336.47,57184.57)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EB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17311.83(12720.65,21239.26)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F2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49229.8(36093.02,61065.06)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A4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37440.44(27193.25,46595.54)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24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11789.35(9253.17,14332.25)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CA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913.02(670.62,1176.06)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19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492.19(344.92,631.88)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48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420.83(307.03,542.34)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70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7084.97(4955.09,9329.43)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B3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3701.17(2542.32,4909.25)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64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3383.8(2418.58,4511.68)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FC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28424.08(21022.19,34516.84)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C0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19956.42(14463.09,24760.75)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CE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8467.66(6539.18,10156.41)</w:t>
            </w:r>
          </w:p>
        </w:tc>
      </w:tr>
      <w:tr w14:paraId="49B1F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B9E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98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5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BD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2734.64(1965.92,3361.38)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46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2732.9(1933.48,3370.04)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7E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2739.17(2088.55,3330.33)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60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2282.31(1592.02,2833.66)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72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2227.68(1520.4,2774.51)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4C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2441.1(1793.71,2994.89)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57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4459.76(3269.69,5531.92)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FC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4525.55(3286.94,5632.15)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F4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4262.95(3345.89,5182.45)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A9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1200.08(881.47,1545.82)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52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1014.74(711.12,1302.75)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FA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1526.07(1113.39,1966.72)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F0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1562.33(1092.67,2057.27)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B7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1275.56(876.18,1691.91)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06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2071.81(1480.84,2762.39)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4A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2732.11(2020.65,3317.75)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7A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2823.34(2046.17,3503.04)</w:t>
            </w:r>
          </w:p>
        </w:tc>
        <w:tc>
          <w:tcPr>
            <w:tcW w:w="75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7B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2538.77(1960.58,3045.09)</w:t>
            </w:r>
          </w:p>
        </w:tc>
      </w:tr>
      <w:tr w14:paraId="0B248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813" w:type="dxa"/>
            <w:gridSpan w:val="20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4B63D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DALYs: Disability-adjusted life years. ASDR: age-standardized DALY rate. SDI: Sociodemographic Index.</w:t>
            </w:r>
          </w:p>
          <w:p w14:paraId="509BFC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</w:tc>
      </w:tr>
    </w:tbl>
    <w:p w14:paraId="1181ADF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D4303B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49F313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7D1CC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38582F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C0A88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1EE8C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3FA1D6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28F1E2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75FE16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AA8CF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B13D3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199E8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B91AB1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4BD42A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22EF2D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1CB23A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8B42A5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0A4C6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8C71D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B88039D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35"/>
        <w:tblW w:w="155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7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14:paraId="667E0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533" w:type="dxa"/>
            <w:gridSpan w:val="20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36FB8DF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 xml:space="preserve">Table S7. Age-specific death numbers and ASMR for myocardial disease attributable to high temperature, categorized by 5-year age groups, presented globally and </w:t>
            </w:r>
          </w:p>
          <w:p w14:paraId="6B81D6CE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 xml:space="preserve">by SDI region in 2021. </w:t>
            </w:r>
          </w:p>
          <w:p w14:paraId="6F1A7E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</w:tc>
      </w:tr>
      <w:tr w14:paraId="3D24B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FFD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D4A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62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40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39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AD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0E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AC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</w:tr>
      <w:tr w14:paraId="3F514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35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age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E8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metric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2F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BA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B2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EF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C4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CD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A9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5B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D1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52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C8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73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6C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44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D7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9F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7A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78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</w:tr>
      <w:tr w14:paraId="77013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B0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&lt;5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96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3A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254.24(-75.75,638.15)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1C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126.38(-29.98,313.08)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37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127.86(-45.24,331.36)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47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6.64(-0.41,14.07)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3E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2.7(-0.17,5.89)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32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3.94(-0.24,8.59)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AD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8.55(-1.21,18.62)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9F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3.3(-0.56,7.25)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6B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5.25(-0.7,11.78)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FB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34.38(-57.07,152.71)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35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17.72(-25.42,74.29)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B0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16.67(-31.74,80.43)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2D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152.91(-26.69,362.85)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2E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79.27(-9.55,190.23)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FA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73.64(-14.01,182.72)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28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51.74(0.47,102.79)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69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23.39(0.45,44.71)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B6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28.35(-0.04,58.65)</w:t>
            </w:r>
          </w:p>
        </w:tc>
      </w:tr>
      <w:tr w14:paraId="22A48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0D2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0C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A0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35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E2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16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2F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24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EC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59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9D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80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0.02(-0.03,0.09)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95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0.02(-0.03,0.09)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48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0.02(-0.04,0.1)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9D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0.08(-0.01,0.19)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98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0.09(-0.01,0.2)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DD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0.07(-0.01,0.19)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E6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0.03(0,0.06)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0F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0.03(0,0.05)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23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0.03(0,0.06)</w:t>
            </w:r>
          </w:p>
        </w:tc>
      </w:tr>
      <w:tr w14:paraId="696C5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8E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5-9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E7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28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34.04(-13.82,84.28)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82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16.38(-3.44,40.46)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ED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17.66(-9.96,50.42)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56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1.51(-0.1,3.3)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C7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0.71(-0.05,1.55)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6F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0.8(-0.05,1.8)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93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2.26(-0.32,5.07)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C6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0.88(-0.15,1.96)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FD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1.38(-0.19,3.18)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E4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3.37(-8.38,19.37)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31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1.52(-2.14,6.65)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D1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1.85(-6.32,13.56)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B4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17.45(-4.9,44.47)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9B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8.94(-1.54,21.37)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E3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8.51(-3.4,23.32)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1D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9.45(-0.45,20.14)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F0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4.34(-0.02,9.05)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F5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5.11(-0.44,11.28)</w:t>
            </w:r>
          </w:p>
        </w:tc>
      </w:tr>
      <w:tr w14:paraId="3A506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754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EE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99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60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1E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2B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B8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2B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41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C0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06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27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0(-0.01,0.01)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42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FE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0(-0.01,0.02)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C4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E3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CA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29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1D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9D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</w:tr>
      <w:tr w14:paraId="7FD65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C9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10-14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93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53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35.38(-9.58,81.75)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67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16.97(-5.08,42.84)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AF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18.4(-4.79,44.13)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25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1.95(-0.14,4.32)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EF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0.87(-0.07,1.92)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5C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1.08(-0.07,2.41)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29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2.43(-0.52,5.7)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7B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0.97(-0.19,2.32)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8D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1.45(-0.32,3.48)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61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3.72(-4.28,14.69)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D1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2.14(-2.74,9.11)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32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1.58(-1.59,6.17)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5B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17.6(-3.88,41.78)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0D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9.03(-1.86,22.92)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04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8.57(-2.16,21.55)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41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9.67(-0.97,20.72)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1E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3.96(-0.47,8.78)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96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5.71(-0.46,12.3)</w:t>
            </w:r>
          </w:p>
        </w:tc>
      </w:tr>
      <w:tr w14:paraId="0256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D9A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26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CA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CD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C8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74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95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4A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CF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42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A2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70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97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F9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FE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86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68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BC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BD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F5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</w:tr>
      <w:tr w14:paraId="2359A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76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15-19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FB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B2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44.59(-17.58,113.06)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73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17.31(-3.35,40.96)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14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27.28(-14.19,76.41)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25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3.67(-0.31,8.12)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F1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1.07(-0.08,2.41)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EC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2.59(-0.23,5.75)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8D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3.43(-1.01,8.12)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1C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1.03(-0.33,2.53)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16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2.4(-0.7,5.85)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1F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5.27(-8.03,23.06)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9E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2.23(-1.07,6.59)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42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3.04(-6.89,16.81)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B6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20.57(-6.67,52.41)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1C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9.04(-1.17,22.88)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F6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11.53(-5.34,31.47)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09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11.65(-2.12,25.15)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74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3.94(-0.53,8.21)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62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7.7(-1.67,17.43)</w:t>
            </w:r>
          </w:p>
        </w:tc>
      </w:tr>
      <w:tr w14:paraId="776A8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358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15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65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53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2F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33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3C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D6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85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8C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68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C1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0(-0.01,0.02)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7D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F5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0(-0.01,0.03)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BF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4E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D8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F0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77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06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</w:tr>
      <w:tr w14:paraId="4040C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41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20-24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9E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BC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61.55(-23.24,152.76)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E6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24.35(-8.13,59.55)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C3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37.2(-14.42,93.94)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5A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6.48(-0.59,15.08)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FE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1.93(-0.14,4.34)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E3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4.56(-0.44,10.71)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B2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5.37(-2.48,13.69)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54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1.54(-0.6,3.74)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9E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3.84(-1.88,9.95)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65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7.05(-8.22,26.3)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8C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3.35(-3.26,12.59)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54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3.7(-4.64,14.63)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3D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28.36(-8.3,67.66)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3E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12.58(-2.75,33.59)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7A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15.78(-5.41,40.19)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5C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14.29(-3.83,32.83)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EB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4.96(-1.29,11.46)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E9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9.33(-2.5,21.61)</w:t>
            </w:r>
          </w:p>
        </w:tc>
      </w:tr>
      <w:tr w14:paraId="160F2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0AC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42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D4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78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72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88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7D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31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73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63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B1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0E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7C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4A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53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A3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EB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0.02(-0.01,0.05)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8B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90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88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</w:tr>
      <w:tr w14:paraId="024CB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56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25-29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C3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D0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78.15(-41.76,211.05)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7F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28.63(-13.46,77.5)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6D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49.52(-27.98,138.04)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84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9.47(-0.77,20.57)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DD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2.88(-0.19,6.6)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E7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6.59(-0.58,14.47)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29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8.43(-6.41,23.29)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ED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2.04(-1.33,5.53)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C8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6.39(-5.03,18.3)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1B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8.52(-14.08,39.09)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06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3.56(-5.58,16.37)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F3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4.96(-8.78,23.43)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9D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34.67(-13.73,89.91)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F8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14.22(-4.96,39.43)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BF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20.45(-8.62,55.84)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AE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17.07(-6.33,42.2)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31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5.93(-2.01,14.42)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2F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11.14(-4.52,28.4)</w:t>
            </w:r>
          </w:p>
        </w:tc>
      </w:tr>
      <w:tr w14:paraId="28E40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5654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C6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78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E0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48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0.02(-0.01,0.05)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7F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5E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0C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3D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08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2E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AC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0.01(-0.02,0.05)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1B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40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0.01(-0.02,0.06)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D3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0.02(-0.01,0.06)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B5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0.02(-0.01,0.05)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42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16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F8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47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</w:tr>
      <w:tr w14:paraId="09437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12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30-34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C6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FC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114.22(-56.53,283.03)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E1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33.45(-13.96,86.91)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A2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80.77(-41.77,204.05)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01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12.96(-1.22,28.68)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0F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4.02(-0.34,9.01)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6C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8.93(-0.9,20.9)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C2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18.12(-17.55,56.36)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26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3.82(-3.62,11.95)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50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14.29(-13.94,45.29)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AF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11.51(-11.27,39.61)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D1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3.95(-3.27,13.62)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55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7.56(-8.22,28.66)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EC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45.85(-15.15,109.02)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1F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14.49(-4.1,40.34)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8A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31.36(-10.92,77.36)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7E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25.78(-8.73,57.84)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1D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7.16(-2.59,16.66)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B7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18.63(-6.42,43.06)</w:t>
            </w:r>
          </w:p>
        </w:tc>
      </w:tr>
      <w:tr w14:paraId="3635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14C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88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6C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0.02(-0.01,0.05)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B6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87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4D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19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2C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19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0.02(-0.02,0.05)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0E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7E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0.03(-0.03,0.08)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F6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0.02(-0.02,0.05)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87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52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0.02(-0.02,0.08)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94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B9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0.02(-0.01,0.05)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6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85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4A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CC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0.02(-0.01,0.04)</w:t>
            </w:r>
          </w:p>
        </w:tc>
      </w:tr>
      <w:tr w14:paraId="5D21E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9A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35-39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02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EF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151.89(-76.93,386.66)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36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43.6(-19.77,106.99)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7A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108.29(-55.28,282.68)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43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19.33(-1.73,44.69)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FD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5.75(-0.35,13.26)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D7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13.58(-1.4,32.36)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29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28.17(-31.25,92.42)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F2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6(-6.56,19.64)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1F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22.17(-24.75,72.4)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A5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14.09(-10.43,44.83)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A4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4.72(-3.73,15.88)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FF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9.36(-6.85,29.05)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A6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54.36(-18.45,131.57)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C3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17.15(-5.39,45.44)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5A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37.21(-12.75,94.18)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9E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35.95(-9.88,79.9)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4D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9.97(-2.6,22.33)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2D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25.97(-7.51,58.62)</w:t>
            </w:r>
          </w:p>
        </w:tc>
      </w:tr>
      <w:tr w14:paraId="02C13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CBF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F8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26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E0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0.02(-0.01,0.04)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6A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0.04(-0.02,0.1)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A2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0.02(0,0.06)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8A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5C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0.03(0,0.08)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64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0.03(-0.03,0.09)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B6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41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0.04(-0.05,0.14)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7A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0.02(-0.02,0.07)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F7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0.01(-0.01,0.05)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46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0.03(-0.02,0.1)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47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A6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CC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0.06(-0.02,0.14)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FC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0.02(-0.01,0.04)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E9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56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0.03(-0.01,0.06)</w:t>
            </w:r>
          </w:p>
        </w:tc>
      </w:tr>
      <w:tr w14:paraId="2190B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F9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40-44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CE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A6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211.37(-105.8,546.3)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19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52.37(-25.3,130.12)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3D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159(-78.02,399.91)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EE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27.06(-2.58,60.56)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11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7.54(-0.55,17.23)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CE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19.52(-2.07,44.66)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14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37.72(-41.31,123)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46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7.81(-8.89,25.98)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29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29.91(-32.05,97.44)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68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21.39(-15.92,66.86)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77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5.08(-4.75,17.52)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05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16.31(-11.05,50.67)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4E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78.28(-23.91,192.29)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93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18.94(-7.03,50.72)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6A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59.34(-16.93,151.2)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D1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46.91(-12.58,109.62)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07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13(-2.92,28.01)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77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33.91(-9.69,79.2)</w:t>
            </w:r>
          </w:p>
        </w:tc>
      </w:tr>
      <w:tr w14:paraId="01473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BA0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83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8C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0.04(-0.02,0.11)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71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0.02(-0.01,0.05)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58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0.06(-0.03,0.16)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0A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0.04(0,0.08)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5C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F0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0.05(-0.01,0.11)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79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0.04(-0.04,0.13)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7D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0.02(-0.02,0.06)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6B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0.06(-0.07,0.21)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C7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0.04(-0.03,0.13)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38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0.02(-0.02,0.07)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72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0.06(-0.04,0.2)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FE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0.07(-0.02,0.17)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A9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1D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0.1(-0.03,0.26)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1E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4F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6C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0.04(-0.01,0.1)</w:t>
            </w:r>
          </w:p>
        </w:tc>
      </w:tr>
      <w:tr w14:paraId="7F7C1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11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45-49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CD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4A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257.09(-124.22,660.97)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64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68.48(-29.38,166.97)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65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188.61(-92.78,495.63)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4B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33.81(-2.9,73.34)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8A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9.11(-0.6,19.26)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D5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24.69(-2.3,54.23)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B9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44.19(-45.98,145.19)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03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9.36(-9.96,31.15)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BA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34.84(-35.79,114.29)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6C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24.01(-18.79,76.96)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91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6.66(-4.94,20.68)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B8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17.35(-13.47,58.53)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0F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93.77(-32.12,242.03)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B0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25.61(-8.09,67.25)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AA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68.16(-24.51,174.35)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89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61.28(-15.09,131.03)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9E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17.74(-3.82,39.55)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73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43.54(-10.86,97.08)</w:t>
            </w:r>
          </w:p>
        </w:tc>
      </w:tr>
      <w:tr w14:paraId="0308E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129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59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99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0.05(-0.03,0.14)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E8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D3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0.08(-0.04,0.21)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43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0.05(0,0.1)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17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0.03(0,0.05)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BC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0.07(-0.01,0.14)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B1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0.05(-0.05,0.15)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AE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0.02(-0.02,0.06)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01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0.07(-0.07,0.23)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F3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0.06(-0.05,0.18)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80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0.03(-0.02,0.1)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E4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0.08(-0.06,0.28)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18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0.1(-0.03,0.25)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61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0.05(-0.02,0.14)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42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0.14(-0.05,0.36)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E8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0.04(-0.01,0.08)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23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E0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0.05(-0.01,0.12)</w:t>
            </w:r>
          </w:p>
        </w:tc>
      </w:tr>
      <w:tr w14:paraId="2A414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4D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50-54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B3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FE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309.2(-132.54,780.35)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5C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79.2(-30.01,186.36)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A4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230(-100.5,596.77)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53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41.16(-4.29,91.72)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97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11.33(-0.93,24.6)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1F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29.84(-3.4,67.16)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4F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53.16(-50.76,168.01)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8B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11.27(-10.8,36.24)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6E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41.89(-39.53,131.15)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65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26.5(-18.23,79.98)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84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6.33(-4.52,20.11)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86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20.17(-14.16,62.54)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5E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110.3(-38.8,287.12)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03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29.13(-9,76.25)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AF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81.17(-28.39,212.36)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E3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78.01(-15.7,173.4)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D6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21.12(-3.46,47.43)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6F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56.88(-11.67,128.94)</w:t>
            </w:r>
          </w:p>
        </w:tc>
      </w:tr>
      <w:tr w14:paraId="26107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F8B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00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83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0.07(-0.03,0.18)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DC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0.04(-0.01,0.08)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75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0.1(-0.05,0.27)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6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0.06(-0.01,0.12)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BF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0.03(0,0.07)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84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0.08(-0.01,0.18)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08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0.05(-0.05,0.17)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00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0.02(-0.02,0.07)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AC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0.09(-0.08,0.27)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CC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0.08(-0.06,0.24)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6A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0.04(-0.03,0.12)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00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0.12(-0.09,0.38)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E0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0.13(-0.05,0.34)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09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0.07(-0.02,0.18)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7C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0.19(-0.07,0.51)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58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0.05(-0.01,0.11)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EE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0.03(0,0.06)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19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0.07(-0.01,0.17)</w:t>
            </w:r>
          </w:p>
        </w:tc>
      </w:tr>
      <w:tr w14:paraId="7BA99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AC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55-59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63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49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407.15(-205.9,1019.45)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BA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123.79(-51.15,299.09)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57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283.36(-150.48,718.83)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D5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50.76(-6.47,111.26)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26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14.4(-1.38,31.3)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11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36.36(-5.11,80.97)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E7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65.39(-57.01,200.25)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C0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16.91(-14.4,52.84)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82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48.48(-41.88,146.65)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94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36.29(-45.78,133.54)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7C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12.73(-9.67,42.7)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F2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23.56(-35.73,95.1)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1C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150.35(-66.61,377.16)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DE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45.83(-17.86,123.44)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F7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104.52(-47.41,270.83)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AE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104.29(-21.42,226.08)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05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33.91(-6.55,72.53)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44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70.38(-15.34,156.04)</w:t>
            </w:r>
          </w:p>
        </w:tc>
      </w:tr>
      <w:tr w14:paraId="2631E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7A4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C7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9A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0.1(-0.05,0.26)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05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0.06(-0.03,0.15)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22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0.15(-0.08,0.37)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F7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0.07(-0.01,0.15)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C4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0.04(0,0.09)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AD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0.1(-0.01,0.22)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09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0.07(-0.06,0.22)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F7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0.04(-0.03,0.12)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98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0.11(-0.1,0.33)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44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0.14(-0.18,0.53)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CB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0.1(-0.08,0.34)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BF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0.19(-0.28,0.76)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BB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0.22(-0.1,0.54)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57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0.13(-0.05,0.35)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13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0.31(-0.14,0.79)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67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0.08(-0.02,0.16)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02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0.05(-0.01,0.1)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D5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0.1(-0.02,0.23)</w:t>
            </w:r>
          </w:p>
        </w:tc>
      </w:tr>
      <w:tr w14:paraId="57E3C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93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60-64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EE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31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434.99(-202.28,1089.28)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45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137.81(-55.23,345.3)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00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297.18(-144.47,766.56)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8B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57.52(-8.01,131.18)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23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16.94(-2.35,38.21)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EC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40.57(-5.68,92.93)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B0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66.25(-58.18,203.06)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05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17.86(-14.51,54)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8A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48.39(-43.64,149.44)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D9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42.16(-38.01,144.44)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BC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14.99(-10.73,47.48)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94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27.17(-27.63,100.06)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33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163.22(-66.78,419.93)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27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52.76(-18.66,140.27)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00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110.46(-47.89,297.67)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14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105.74(-26.05,233.76)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D2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35.23(-8.14,76.59)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38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70.51(-18.66,160.63)</w:t>
            </w:r>
          </w:p>
        </w:tc>
      </w:tr>
      <w:tr w14:paraId="35584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873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5F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1B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0.14(-0.06,0.34)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8F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0.08(-0.03,0.21)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6D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0.19(-0.09,0.49)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D3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0.08(-0.01,0.19)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B8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0.05(-0.01,0.11)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B5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0.12(-0.02,0.28)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9D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0.09(-0.08,0.28)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E4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0.05(-0.04,0.14)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74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0.14(-0.12,0.43)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EF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0.21(-0.19,0.73)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38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0.15(-0.11,0.48)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87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0.28(-0.28,1.03)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86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0.29(-0.12,0.73)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DB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0.18(-0.06,0.48)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B9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0.4(-0.17,1.07)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1B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0.1(-0.03,0.23)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27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0.07(-0.02,0.15)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73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0.14(-0.04,0.32)</w:t>
            </w:r>
          </w:p>
        </w:tc>
      </w:tr>
      <w:tr w14:paraId="6086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B3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65-69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6F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65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479.72(-192.64,1175.45)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08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163.63(-54.68,386.64)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5F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316.09(-134.26,789.3)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80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65.31(-10,148.92)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66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19.51(-2.75,44.46)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D0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45.81(-7.27,104.68)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FA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66.46(-39.29,184.25)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69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20.87(-12.78,58.64)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E7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45.59(-26.76,127.38)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AD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47.23(-36.9,150.67)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64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17.27(-7.07,47.04)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62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29.97(-28.87,107.85)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B0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180.07(-68.56,470.48)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4A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62.01(-18.17,161.73)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12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118.05(-48.82,316.89)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A7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120.51(-30.82,269.28)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84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43.94(-10.2,99.35)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EC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76.57(-19.98,178.35)</w:t>
            </w:r>
          </w:p>
        </w:tc>
      </w:tr>
      <w:tr w14:paraId="75531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182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67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FE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0.17(-0.07,0.43)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F9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0.11(-0.04,0.27)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11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0.24(-0.1,0.6)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B3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0.11(-0.02,0.25)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1C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0.06(-0.01,0.14)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2D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0.16(-0.03,0.36)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ED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0.1(-0.06,0.28)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F5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0.06(-0.04,0.17)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92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0.15(-0.09,0.41)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F8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0.31(-0.24,1)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67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0.22(-0.09,0.61)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21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0.41(-0.39,1.46)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3D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0.41(-0.15,1.06)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57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0.27(-0.08,0.7)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00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0.55(-0.23,1.48)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9A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0.14(-0.03,0.3)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B5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0.1(-0.02,0.22)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AA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0.18(-0.05,0.41)</w:t>
            </w:r>
          </w:p>
        </w:tc>
      </w:tr>
      <w:tr w14:paraId="1ECC9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FA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70-74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E9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B0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491.78(-173.87,1198.77)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08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187.41(-60.2,442.43)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AF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304.37(-111.76,750.53)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DA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74.19(-12.06,166)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2C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25.19(-3.96,56.63)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A6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49(-8.19,109.83)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55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63.01(-26.69,163.67)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10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23.44(-10.28,63.45)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AE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39.57(-16.94,101.46)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EA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55.99(-31.42,166.3)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85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22.97(-9.89,64.05)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15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33.02(-21.39,104.02)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DA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183.27(-72.48,469.88)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43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70.44(-24.5,183.71)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4D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112.82(-46.54,294.22)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31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115.17(-30.37,250.46)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81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45.31(-11.61,101.32)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33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69.86(-18.24,156.43)</w:t>
            </w:r>
          </w:p>
        </w:tc>
      </w:tr>
      <w:tr w14:paraId="42B0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5FA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3B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28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0.24(-0.08,0.58)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30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0.17(-0.06,0.4)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A0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0.32(-0.12,0.78)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DC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0.14(-0.02,0.31)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8F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0.09(-0.01,0.2)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24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0.2(-0.03,0.44)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AF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0.13(-0.05,0.34)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57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0.09(-0.04,0.24)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0E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0.18(-0.08,0.46)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16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0.54(-0.3,1.6)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F9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0.43(-0.19,1.21)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EA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0.65(-0.42,2.05)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88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0.58(-0.23,1.49)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51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0.43(-0.15,1.12)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37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0.75(-0.31,1.97)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9C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0.19(-0.05,0.41)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15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0.14(-0.04,0.31)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79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0.24(-0.06,0.53)</w:t>
            </w:r>
          </w:p>
        </w:tc>
      </w:tr>
      <w:tr w14:paraId="4C11A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CC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75-79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39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2D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488.62(-172.68,1179.68)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F8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202.24(-70.34,497.56)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D7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286.38(-99.71,722.74)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DD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71.12(-11.45,162.15)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20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26.65(-4.43,61.22)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AE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44.47(-7.04,102.88)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60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64.22(-19.01,156.6)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CF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26.94(-9.54,70.3)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FD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37.28(-10.08,88.88)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25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50.86(-34.75,161.25)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B8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22.97(-13.35,74.51)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25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27.9(-21.36,92.53)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8A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181.14(-73.34,462.12)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F9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75.37(-27.68,196.46)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AF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105.77(-43.39,284.76)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F4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121.1(-27.34,269.24)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A6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50.24(-12.56,117.33)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82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70.86(-15.91,162.12)</w:t>
            </w:r>
          </w:p>
        </w:tc>
      </w:tr>
      <w:tr w14:paraId="51EE6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2FF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08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BF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0.37(-0.13,0.89)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64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0.28(-0.1,0.69)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14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0.48(-0.17,1.21)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2D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0.2(-0.03,0.45)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94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0.13(-0.02,0.31)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BB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0.27(-0.04,0.63)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8A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0.22(-0.06,0.52)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57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0.16(-0.06,0.42)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AA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0.29(-0.08,0.69)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AE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0.79(-0.54,2.51)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43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0.69(-0.4,2.24)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21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0.9(-0.69,2.99)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BD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0.9(-0.37,2.3)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87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0.7(-0.26,1.83)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F3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1.13(-0.47,3.05)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1C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0.31(-0.07,0.69)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3E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0.24(-0.06,0.55)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32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0.39(-0.09,0.9)</w:t>
            </w:r>
          </w:p>
        </w:tc>
      </w:tr>
      <w:tr w14:paraId="715A1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60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80-84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47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CE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518.91(-166.68,1248.64)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07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239.54(-82.3,578.67)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83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279.37(-83.69,700.94)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41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76.22(-15.04,173.69)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C8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31.78(-6.86,74.34)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07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44.43(-8.41,102.32)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83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87.48(-35.41,236.36)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91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46.54(-23.25,133.19)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41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40.94(-12.93,103.74)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45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46.48(-23.56,133.73)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81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21.65(-9.01,61.69)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97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24.83(-14.4,81.31)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13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171.63(-65.92,434.35)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30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73.68(-28.23,197.07)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04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97.95(-36.58,265.05)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B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136.86(-31.84,317.49)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04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65.76(-17.75,158.92)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C6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71.1(-14.64,162)</w:t>
            </w:r>
          </w:p>
        </w:tc>
      </w:tr>
      <w:tr w14:paraId="02F0D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D5E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B3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1C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0.59(-0.19,1.43)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25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0.47(-0.16,1.14)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62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0.76(-0.23,1.91)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AE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0.28(-0.06,0.64)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6B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0.2(-0.04,0.48)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85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0.39(-0.07,0.9)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15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0.4(-0.16,1.08)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F3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0.35(-0.17,0.99)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FD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0.49(-0.15,1.23)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61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1.38(-0.7,3.96)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04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1.19(-0.5,3.4)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18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1.59(-0.92,5.22)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98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1.49(-0.57,3.78)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BA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1.14(-0.44,3.06)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DF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1.94(-0.72,5.24)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0D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0.57(-0.13,1.33)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CB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0.48(-0.13,1.17)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2C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0.69(-0.14,1.58)</w:t>
            </w:r>
          </w:p>
        </w:tc>
      </w:tr>
      <w:tr w14:paraId="4EAE1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CA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85-89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66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41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454.46(-131.03,1098.86)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36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221.43(-66.49,523.03)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2D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233.03(-68.54,555.44)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64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79.86(-16.7,185.86)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A2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39.41(-8.48,95.05)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C8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40.45(-8.54,93.66)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D0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92.03(-28.66,237.56)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F3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50.58(-20.33,138.07)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AF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41.46(-8.84,101.29)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EC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27.52(-17.39,85.36)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79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13.1(-4.35,37.89)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F2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14.41(-12.85,52.27)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1A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119.87(-44.27,314.88)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5F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52.04(-19.61,148.15)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44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67.83(-24.74,184.44)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A4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134.95(-27.54,295.59)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CA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66.17(-16.07,154.44)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24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68.79(-12.06,152.06)</w:t>
            </w:r>
          </w:p>
        </w:tc>
      </w:tr>
      <w:tr w14:paraId="7232B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9E1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BB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82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0.99(-0.29,2.4)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C1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0.78(-0.23,1.84)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FC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1.35(-0.4,3.22)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99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0.48(-0.1,1.13)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93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0.38(-0.08,0.92)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D3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0.66(-0.14,1.52)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EB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0.81(-0.25,2.09)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74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0.68(-0.27,1.85)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98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1.05(-0.22,2.58)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04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2.06(-1.3,6.39)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50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1.76(-0.58,5.09)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62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2.44(-2.18,8.85)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A4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2.4(-0.89,6.3)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1D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1.81(-0.68,5.16)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8C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3.19(-1.16,8.67)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FF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1.18(-0.24,2.58)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86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0.94(-0.23,2.19)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A6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1.56(-0.27,3.45)</w:t>
            </w:r>
          </w:p>
        </w:tc>
      </w:tr>
      <w:tr w14:paraId="47B8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6A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90-94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79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CE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274.33(-80.16,671.5)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4C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150.33(-50.34,379.79)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64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124(-29.89,294.51)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BA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65.37(-13.98,156.28)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C0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38.07(-7.88,93.06)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4C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27.3(-6.11,63.94)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76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62.92(-17.72,157.67)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9C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38.1(-14.11,102.64)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38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24.82(-3.98,57.56)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FF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8.49(-7.35,30.22)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8D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4.12(-3.71,15.65)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DB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4.36(-3.56,15.38)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F5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58.25(-23.02,149.86)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B7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25.25(-13.74,73.57)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C9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33(-9.87,87.83)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44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79.18(-21.16,193.15)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FB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44.71(-14.52,114.27)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E3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34.47(-6.64,77.99)</w:t>
            </w:r>
          </w:p>
        </w:tc>
      </w:tr>
      <w:tr w14:paraId="1E25E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2A8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21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C9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1.53(-0.45,3.75)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C3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1.25(-0.42,3.15)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AE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2.13(-0.51,5.05)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89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0.85(-0.18,2.04)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52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0.72(-0.15,1.77)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B6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1.13(-0.25,2.65)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CE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1.44(-0.41,3.61)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8F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1.23(-0.46,3.31)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70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1.95(-0.31,4.52)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4B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2.37(-2.05,8.43)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23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2.02(-1.82,7.67)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7A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2.82(-2.3,9.95)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9C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3.6(-1.42,9.26)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8D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2.67(-1.45,7.77)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E3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4.92(-1.47,13.09)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38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2.05(-0.55,5.01)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69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1.76(-0.57,4.49)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7B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2.63(-0.51,5.96)</w:t>
            </w:r>
          </w:p>
        </w:tc>
      </w:tr>
      <w:tr w14:paraId="05D12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86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95+ years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8C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0B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122.56(-33.05,300.5)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B5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83.32(-24.46,206.02)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CA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39.24(-8.9,95.68)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35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38.98(-7.82,96.26)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5C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26.62(-5.22,66.24)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9B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12.35(-2.6,29.33)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3F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26.15(-7.53,67.15)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A2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19.77(-5.7,51.17)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E6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6.37(-2.03,16.93)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41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2.04(-1.87,7.31)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1C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1.15(-1.4,4.71)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11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0.89(-0.51,2.82)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63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20.19(-7.72,52.63)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B8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8.59(-5.43,28.61)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7C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11.6(-2.54,31.03)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35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35.16(-10.4,91.03)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F4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27.16(-8.17,70.4)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18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8(-2.41,20.19)</w:t>
            </w:r>
          </w:p>
        </w:tc>
      </w:tr>
      <w:tr w14:paraId="50DD6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C26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E3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FB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2.25(-0.61,5.51)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03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2.12(-0.62,5.23)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37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2.59(-0.59,6.33)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C3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1.41(-0.28,3.47)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EC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1.29(-0.25,3.21)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6B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1.74(-0.37,4.14)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77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2.37(-0.68,6.08)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3B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2.39(-0.69,6.19)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7C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2.3(-0.74,6.12)</w:t>
            </w:r>
          </w:p>
        </w:tc>
        <w:tc>
          <w:tcPr>
            <w:tcW w:w="72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35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2.68(-2.46,9.6)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44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2.37(-2.89,9.71)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09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3.22(-1.83,10.24)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FF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4.45(-1.7,11.61)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4D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2.96(-1.87,9.86)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05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7.11(-1.56,19)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BA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3.38(-1,8.75)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38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3.84(-1.16,9.96)</w:t>
            </w:r>
          </w:p>
        </w:tc>
        <w:tc>
          <w:tcPr>
            <w:tcW w:w="72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1E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2.4(-0.72,6.05)</w:t>
            </w:r>
          </w:p>
        </w:tc>
      </w:tr>
      <w:tr w14:paraId="4B05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533" w:type="dxa"/>
            <w:gridSpan w:val="20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58AC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ASMR: Age-standardized mortality rates. SDI: Sociodemographic Index.</w:t>
            </w:r>
          </w:p>
          <w:p w14:paraId="5D596F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</w:tc>
      </w:tr>
    </w:tbl>
    <w:p w14:paraId="054EF2C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701584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1941E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2B4491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CDC405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251242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931E2A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FCB2A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33321E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694CA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040D44">
      <w:pPr>
        <w:rPr>
          <w:rFonts w:hint="eastAsia"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br w:type="page"/>
      </w:r>
    </w:p>
    <w:tbl>
      <w:tblPr>
        <w:tblStyle w:val="35"/>
        <w:tblW w:w="15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725"/>
        <w:gridCol w:w="208"/>
        <w:gridCol w:w="759"/>
        <w:gridCol w:w="658"/>
        <w:gridCol w:w="104"/>
        <w:gridCol w:w="612"/>
        <w:gridCol w:w="150"/>
        <w:gridCol w:w="566"/>
        <w:gridCol w:w="196"/>
        <w:gridCol w:w="520"/>
        <w:gridCol w:w="242"/>
        <w:gridCol w:w="474"/>
        <w:gridCol w:w="288"/>
        <w:gridCol w:w="428"/>
        <w:gridCol w:w="334"/>
        <w:gridCol w:w="382"/>
        <w:gridCol w:w="380"/>
        <w:gridCol w:w="336"/>
        <w:gridCol w:w="426"/>
        <w:gridCol w:w="290"/>
        <w:gridCol w:w="472"/>
        <w:gridCol w:w="244"/>
        <w:gridCol w:w="518"/>
        <w:gridCol w:w="198"/>
        <w:gridCol w:w="564"/>
        <w:gridCol w:w="152"/>
        <w:gridCol w:w="610"/>
        <w:gridCol w:w="106"/>
        <w:gridCol w:w="656"/>
        <w:gridCol w:w="60"/>
        <w:gridCol w:w="702"/>
        <w:gridCol w:w="14"/>
        <w:gridCol w:w="716"/>
        <w:gridCol w:w="32"/>
        <w:gridCol w:w="685"/>
        <w:gridCol w:w="77"/>
        <w:gridCol w:w="640"/>
        <w:gridCol w:w="122"/>
        <w:gridCol w:w="595"/>
        <w:gridCol w:w="167"/>
      </w:tblGrid>
      <w:tr w14:paraId="246A8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225" w:hRule="atLeast"/>
          <w:jc w:val="center"/>
        </w:trPr>
        <w:tc>
          <w:tcPr>
            <w:tcW w:w="15241" w:type="dxa"/>
            <w:gridSpan w:val="39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C0450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 xml:space="preserve">Table S8. Age-specific death numbers and ASMR for myocardial disease attributable to low temperature, categorized by 5-year age groups, presented globally and by SDI region in 2021. </w:t>
            </w:r>
          </w:p>
          <w:p w14:paraId="6C877A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</w:tc>
      </w:tr>
      <w:tr w14:paraId="3F845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225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3EF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167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CE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E3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DC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A8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C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02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</w:tr>
      <w:tr w14:paraId="6F448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225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F3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age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A4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metric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5F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F8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1B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A5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7E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34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90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33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52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48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C0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6F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C6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AB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89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F2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11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6F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</w:tr>
      <w:tr w14:paraId="40636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3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93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&lt;5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F9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0F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386.3(213.91,626.5)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CD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184.51(94.92,311.52)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E4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201.79(112.64,332.04)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9E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21.33(16.9,26.22)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10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9.5(7.5,11.38)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51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11.83(9.2,14.87)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18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25.7(16.98,33.64)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70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10.59(6.93,13.85)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0B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15.12(9.98,20.35)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99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92.39(43.13,157.87)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41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45.75(18.99,82.05)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D5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46.64(20.23,78.99)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4F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164.73(53.76,306.81)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EA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83.81(25.91,162.99)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FB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80.92(28.76,147.06)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8B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81.95(54.54,118.9)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35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34.75(23.01,50.73)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4A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47.19(30.56,69.33)</w:t>
            </w:r>
          </w:p>
        </w:tc>
      </w:tr>
      <w:tr w14:paraId="73F12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BA3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47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58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0.06(0.03,0.1)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3C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0.06(0.03,0.1)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92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0.06(0.03,0.1)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8C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0.04(0.03,0.05)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E9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0.04(0.03,0.04)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C3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0.04(0.03,0.05)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86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0.04(0.02,0.05)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0D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94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0.04(0.03,0.06)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6D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0.06(0.03,0.1)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A8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0.06(0.02,0.1)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8D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0.06(0.02,0.09)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61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0.09(0.03,0.16)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5F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0.09(0.03,0.18)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7E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0.08(0.03,0.15)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79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0.05(0.03,0.07)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EC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0.04(0.03,0.06)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AD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0.05(0.03,0.08)</w:t>
            </w:r>
          </w:p>
        </w:tc>
      </w:tr>
      <w:tr w14:paraId="11D5D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C1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5-9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AB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A2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57.88(37.52,88.64)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C6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25.5(15.5,40.03)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68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32.38(20.92,48.59)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DF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4.63(3.7,5.52)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02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2.22(1.73,2.67)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91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2.41(1.91,2.94)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D3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6.6(3.99,8.56)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A9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2.67(1.72,3.57)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4D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3.93(2.29,5.37)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AD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9.83(4.58,17.78)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74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3.86(1.61,7.35)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1C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5.97(2.42,11.28)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D2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18.3(7.48,34.24)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F8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8.84(2.92,17.5)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37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9.46(3.69,18.61)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5D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18.49(13.01,25.85)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CB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7.9(5.26,11.38)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AC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10.59(7.1,14.95)</w:t>
            </w:r>
          </w:p>
        </w:tc>
      </w:tr>
      <w:tr w14:paraId="4EB1D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3EF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4C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17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C0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34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6B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B0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42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7F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0E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4A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B2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70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E6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E7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BB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4E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88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27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C4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</w:tr>
      <w:tr w14:paraId="279DB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A9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10-14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5D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7A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63.27(41.56,91.44)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47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29.3(17.58,45.85)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71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33.97(22.6,49)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3F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6.08(4.88,7.15)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5C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2.56(2.04,3.07)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C5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3.52(2.76,4.23)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1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8.72(5.86,11.04)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0F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3.32(2.11,4.32)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67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5.4(3.55,6.96)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0F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8.96(4.45,15.53)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16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4.94(2.12,9.63)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90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4.02(1.88,7.37)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17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19.4(7.5,33.83)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3F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10.24(3.42,20.39)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BB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9.17(3.64,17.06)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25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20.07(14.2,27.63)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66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8.23(5.59,11.76)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5D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11.84(8.17,16.49)</w:t>
            </w:r>
          </w:p>
        </w:tc>
      </w:tr>
      <w:tr w14:paraId="20156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A1B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6F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E8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0C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7F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A7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35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36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25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87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95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D7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77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5C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ED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4B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3F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35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09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BE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0.01(0.01,0.02)</w:t>
            </w:r>
          </w:p>
        </w:tc>
      </w:tr>
      <w:tr w14:paraId="3ECB6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13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15-19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0F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53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98.04(66.82,142.75)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D2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32.2(19.95,49.79)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2B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65.83(43.52,97)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5F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13.54(10.95,15.98)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FB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3.61(2.84,4.3)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74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9.93(8.02,11.79)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D7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17.44(12.48,21.99)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9F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4.92(3.34,6.21)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C8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12.52(9,16.06)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1E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13.3(6.5,23.99)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5E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4.57(1.99,8.13)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5B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8.73(3.93,16.36)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FA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27.78(11.06,49.87)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4B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10.97(3.89,22.2)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1B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16.82(6.47,31.26)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39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25.92(17.91,35.59)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13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8.13(5.54,11.23)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DE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17.79(12.08,24.92)</w:t>
            </w:r>
          </w:p>
        </w:tc>
      </w:tr>
      <w:tr w14:paraId="1BFEC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58D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D6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99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A9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17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57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0.02(0.02,0.03)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A3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86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0.03(0.03,0.04)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49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0.02(0.02,0.03)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19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86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70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99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0A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12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BA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5F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0.02(0.01,0.03)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17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06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B5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0.02(0.01,0.03)</w:t>
            </w:r>
          </w:p>
        </w:tc>
      </w:tr>
      <w:tr w14:paraId="5B7D3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18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20-24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10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3B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145.14(101.1,205.26)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5F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48.59(30.41,74.07)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76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96.55(68.94,132.94)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49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22.27(17.68,26.5)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57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6.01(4.74,7.27)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13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16.25(12.89,19.27)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BC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33.21(23.8,40.92)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DB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8.34(5.81,10.66)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18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24.87(17.46,31.32)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84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15.97(7.78,28.61)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C7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6.67(2.76,12.53)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A7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9.3(4.49,17.47)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C0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38.48(13.42,69.57)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2E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15.88(5.12,33.57)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5B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22.6(8.58,41.74)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A4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35.13(23.65,49.3)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CD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11.66(7.56,16.44)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7D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23.47(15.36,33.47)</w:t>
            </w:r>
          </w:p>
        </w:tc>
      </w:tr>
      <w:tr w14:paraId="7AC43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856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47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DD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0.02(0.02,0.03)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7A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33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53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0.03(0.03,0.04)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B3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0.02(0.02,0.02)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DD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0.05(0.04,0.06)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C2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0.04(0.03,0.05)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8D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0.02(0.02,0.03)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6C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0.06(0.04,0.08)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B8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23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8F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BB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26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0.02(0.01,0.04)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75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0.03(0.01,0.05)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CF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0.02(0.01,0.03)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56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0C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0.03(0.02,0.04)</w:t>
            </w:r>
          </w:p>
        </w:tc>
      </w:tr>
      <w:tr w14:paraId="2B94F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EC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25-29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AC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7E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230.49(166.53,318.03)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8D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67.76(43.44,100.07)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FD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162.74(120.29,223.96)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39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32.81(26.23,38.78)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D2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8.51(6.67,10.32)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AA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24.31(19.5,28.99)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96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79.17(59.36,97.26)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BF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16.73(12.33,21.36)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E2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62.44(46.03,77.91)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8F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21.25(9.83,39.01)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B4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7.83(3.13,14.47)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3A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13.41(6.36,25.74)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79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50.62(18.13,89.73)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CD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19.79(6.04,39.84)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F4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30.84(11.33,57.85)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2C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46.51(31.35,66.09)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38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14.87(9.69,21.23)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06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31.64(20.87,45.47)</w:t>
            </w:r>
          </w:p>
        </w:tc>
      </w:tr>
      <w:tr w14:paraId="4E8E0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773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13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81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0.04(0.03,0.05)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DA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3D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0.05(0.04,0.08)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E1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0.05(0.04,0.05)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A2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0.02(0.02,0.03)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8B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0.07(0.05,0.08)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CF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0.09(0.07,0.11)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D8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0.04(0.03,0.05)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B6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0.14(0.1,0.18)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11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79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44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9F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A9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0.02(0.01,0.05)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5E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0.04(0.01,0.07)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0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0.03(0.02,0.04)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7E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8C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0.03(0.02,0.05)</w:t>
            </w:r>
          </w:p>
        </w:tc>
      </w:tr>
      <w:tr w14:paraId="6EEC6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9B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30-34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C6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C4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428.44(321.42,556)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5A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104.75(73.59,144.91)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FB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323.69(241.37,418.65)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47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50.4(40.18,59.2)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84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13.16(10.37,15.95)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7F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37.25(29.73,43.84)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00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214.56(158.76,264)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A6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44.58(32.64,57.53)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2C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169.98(125.19,210.54)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A4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26.16(12.76,46.47)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7D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7.6(3.06,14.48)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17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18.56(8.71,35.88)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9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68.94(26.6,118.41)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70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20.72(7,40.92)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D2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48.21(18.44,84.54)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CA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68.16(44.83,95.65)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0D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18.65(12.05,26.63)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B7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49.51(32.28,70.97)</w:t>
            </w:r>
          </w:p>
        </w:tc>
      </w:tr>
      <w:tr w14:paraId="14C50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570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CE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59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0.07(0.05,0.09)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94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0.04(0.02,0.05)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CC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0.11(0.08,0.14)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85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0.06(0.05,0.08)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37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0.04(0.03,0.04)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38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0.09(0.07,0.11)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69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0.2(0.15,0.25)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36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0.09(0.06,0.11)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FC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0.31(0.23,0.38)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E4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0.04(0.02,0.06)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19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F5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0.05(0.02,0.1)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69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0.05(0.02,0.08)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EF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0.03(0.01,0.06)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7A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0.07(0.02,0.11)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10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0.03(0.02,0.05)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AE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0.02(0.01,0.03)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B1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0.05(0.03,0.07)</w:t>
            </w:r>
          </w:p>
        </w:tc>
      </w:tr>
      <w:tr w14:paraId="7DDF3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93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35-39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54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98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664.76(487.3,866.78)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86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157.11(113.36,212.07)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2A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507.65(376.37,654.09)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3A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74.42(59.87,86.47)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23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18.8(14.85,22.64)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61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55.61(44.67,64.17)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5F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382.83(285.38,477.8)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90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77.89(56.76,102.32)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E4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304.94(229.2,382.99)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6B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32.21(16.03,55.98)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37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9.9(4.05,17.6)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15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22.31(11.1,41.11)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71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84.33(32.57,149.13)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0C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26.25(8.81,49.95)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5D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58.08(22.54,103.16)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04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90.56(58.14,125.31)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8F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24.2(15.46,34.97)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0F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66.36(42.6,92.01)</w:t>
            </w:r>
          </w:p>
        </w:tc>
      </w:tr>
      <w:tr w14:paraId="17B56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388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32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10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0.12(0.09,0.15)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4D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0.06(0.04,0.08)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37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0.18(0.13,0.23)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F8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0.09(0.08,0.11)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80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0.05(0.04,0.06)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6B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0.14(0.11,0.16)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62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0.38(0.28,0.47)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19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0.16(0.11,0.21)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90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0.59(0.44,0.74)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B1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0.05(0.03,0.09)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22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E3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0.07(0.04,0.14)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E6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0.06(0.02,0.11)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4D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0.04(0.01,0.08)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CA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0.09(0.03,0.15)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CF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0.05(0.03,0.07)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34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0.03(0.02,0.04)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A9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0.07(0.05,0.1)</w:t>
            </w:r>
          </w:p>
        </w:tc>
      </w:tr>
      <w:tr w14:paraId="6CD71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B1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40-44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E7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7A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916.31(672.91,1196.03)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17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205.63(148.89,279.14)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3D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710.67(525.29,924.11)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AA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110.68(89.04,128.87)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88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25.05(19.56,30.58)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9D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85.63(69.28,99.02)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E1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518.04(389.67,647.83)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2B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108.89(79.96,138.02)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92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409.15(308.71,518.72)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73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47.5(22.85,87.14)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0E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11.11(4.67,20.79)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F9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36.39(17.31,70.4)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6C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124.18(46.94,214.71)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1E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30.6(9.55,57.75)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81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93.57(33.94,169.81)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72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115.1(75.78,161.51)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89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29.87(18.99,42.71)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FA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85.23(55.39,119.24)</w:t>
            </w:r>
          </w:p>
        </w:tc>
      </w:tr>
      <w:tr w14:paraId="7EA7C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E4B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46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41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0.18(0.13,0.24)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51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0.08(0.06,0.11)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C5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0.28(0.21,0.37)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F9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0.15(0.12,0.17)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96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0.07(0.05,0.08)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E4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0.22(0.18,0.25)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F6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0.56(0.42,0.7)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FE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0.24(0.18,0.3)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14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0.87(0.66,1.11)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A4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0.09(0.04,0.17)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FE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0.04(0.02,0.08)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0C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0.14(0.07,0.28)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51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0.11(0.04,0.19)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F7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0.05(0.02,0.1)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D0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0.16(0.06,0.29)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AE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0.07(0.05,0.1)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42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0.04(0.02,0.05)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04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0.1(0.07,0.14)</w:t>
            </w:r>
          </w:p>
        </w:tc>
      </w:tr>
      <w:tr w14:paraId="36BAA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F3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45-49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DA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01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1107.89(819.68,1418.88)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73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259.03(188.03,351.62)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E2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848.86(628.25,1079.03)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B1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150.17(121.53,172.89)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95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33.45(26.21,39.4)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8B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116.72(94.84,134.44)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C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603.28(451.78,741.59)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C5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129.89(96.53,170.14)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1A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473.39(353.87,585.41)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29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54.16(26.69,95.55)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DB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14.38(5.94,25.76)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6E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39.78(18.85,75.66)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DC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150.29(56.06,271.58)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EA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40.15(13.17,76.74)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9C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110.14(40.72,204.07)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19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148.72(96.09,209.13)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E2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40.99(26.3,59.18)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06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107.73(68.52,152.12)</w:t>
            </w:r>
          </w:p>
        </w:tc>
      </w:tr>
      <w:tr w14:paraId="4DFE9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C23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07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4C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0.23(0.17,0.3)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3F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0.11(0.08,0.15)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F2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0.36(0.26,0.45)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6E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0.2(0.17,0.24)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70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0.09(0.07,0.11)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3F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0.31(0.25,0.36)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86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0.62(0.47,0.77)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49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0.27(0.2,0.35)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22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0.97(0.73,1.2)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3D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0.13(0.06,0.23)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DF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0.07(0.03,0.12)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D2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0.19(0.09,0.36)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17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0.15(0.06,0.28)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CB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0.08(0.03,0.16)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95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0.22(0.08,0.42)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8C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0.09(0.06,0.13)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03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0.05(0.03,0.07)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FE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0.13(0.08,0.19)</w:t>
            </w:r>
          </w:p>
        </w:tc>
      </w:tr>
      <w:tr w14:paraId="71072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13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50-54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94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50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1330.72(1005.42,1713.84)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D5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307.15(228.73,399.74)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40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1023.56(769.32,1325.21)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F3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219.93(172.6,252.09)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03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50.09(39.57,59.81)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CC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169.83(133.21,196.54)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E2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681.32(507.83,846.61)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CF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145.19(108.1,194.13)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C4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536.13(396.76,667.37)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16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58.49(28.29,107.97)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FF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14.54(6.32,27.08)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91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43.96(20.37,85.26)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1A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177.31(68.31,324.25)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68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46.07(14.88,87.03)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1C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131.24(49.46,244.22)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C4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191.68(125.96,271.77)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F4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50.98(34.47,71.72)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1E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140.7(92.24,201.73)</w:t>
            </w:r>
          </w:p>
        </w:tc>
      </w:tr>
      <w:tr w14:paraId="67049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D1B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C0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AE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0.3(0.23,0.39)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53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0.14(0.1,0.18)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CB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0.46(0.35,0.6)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8B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0.3(0.23,0.34)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1F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0.14(0.11,0.16)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CF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0.45(0.36,0.52)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BF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0.7(0.52,0.87)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D1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0.3(0.22,0.4)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B5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1.11(0.82,1.38)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53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0.18(0.09,0.33)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3D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0.09(0.04,0.17)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F6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0.27(0.12,0.52)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11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0.21(0.08,0.39)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A7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0.11(0.04,0.21)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19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0.32(0.12,0.59)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F2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0.12(0.08,0.17)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23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0.06(0.04,0.09)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F2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0.18(0.12,0.26)</w:t>
            </w:r>
          </w:p>
        </w:tc>
      </w:tr>
      <w:tr w14:paraId="2AF20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3B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55-59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00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E7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1686.97(1283.03,2174.58)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38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455.54(338.92,607.96)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14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1231.44(932.16,1580.45)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14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318.14(250.26,357.51)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2D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73.74(57.46,86.15)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2A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244.4(192.23,276.23)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91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771.43(588.17,958.98)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98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197.12(148.16,269.15)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2C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574.31(434.37,717.81)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86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84.25(37.32,146.26)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F9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26.94(9.83,50.55)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2F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57.31(25.17,104.01)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5F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247.17(86.1,428.42)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81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74.48(24.65,146.13)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22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172.69(60.86,312.6)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87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263.45(171.3,370.06)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8D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82.83(53.51,118.34)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E7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180.62(115.09,258.73)</w:t>
            </w:r>
          </w:p>
        </w:tc>
      </w:tr>
      <w:tr w14:paraId="06B1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4D8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07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93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0.43(0.32,0.55)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CC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0.23(0.17,0.3)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B0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0.63(0.48,0.81)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6D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0.44(0.34,0.49)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9B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0.2(0.16,0.24)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36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0.67(0.53,0.76)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38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0.86(0.65,1.07)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E3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0.43(0.32,0.59)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E9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1.3(0.99,1.63)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30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0.33(0.15,0.58)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82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0.21(0.08,0.4)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0D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0.45(0.2,0.83)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5F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0.36(0.12,0.62)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C3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0.21(0.07,0.41)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85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0.51(0.18,0.92)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31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0.19(0.12,0.27)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EE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0.12(0.08,0.17)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40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0.27(0.17,0.38)</w:t>
            </w:r>
          </w:p>
        </w:tc>
      </w:tr>
      <w:tr w14:paraId="719D0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37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60-64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24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D3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1837.18(1406.46,2334.88)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5B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513.07(383.3,681.46)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82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1324.1(1010.84,1690.47)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E8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407.26(321.26,461.99)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82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102.28(78.93,118.03)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46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304.98(240.53,348.27)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D5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805.77(608.3,1009.78)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87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207.21(155.98,282.47)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5E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598.56(448.49,755.15)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5D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88.79(38.59,165.04)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1D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30.8(11.09,59.36)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CA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57.99(24.06,114.43)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AF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264.24(90.85,469.07)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24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83.78(26.18,156.7)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C8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180.46(64.57,323.95)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24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267.74(176.02,376.35)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E4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88.3(57.41,124.66)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E8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179.44(115.74,255.45)</w:t>
            </w:r>
          </w:p>
        </w:tc>
      </w:tr>
      <w:tr w14:paraId="3DF9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DED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EA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79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0.57(0.44,0.73)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C6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0.31(0.23,0.41)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CB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0.85(0.65,1.09)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82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0.6(0.47,0.68)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13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0.29(0.23,0.34)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86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0.91(0.72,1.04)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84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1.1(0.83,1.38)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10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0.55(0.41,0.74)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FC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1.71(1.28,2.16)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45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0.45(0.2,0.84)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DB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0.31(0.11,0.6)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AA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0.6(0.25,1.17)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39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0.46(0.16,0.82)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AD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0.28(0.09,0.53)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19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0.65(0.23,1.17)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F2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0.26(0.17,0.37)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A6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0.17(0.11,0.24)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06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0.36(0.23,0.51)</w:t>
            </w:r>
          </w:p>
        </w:tc>
      </w:tr>
      <w:tr w14:paraId="48721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85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65-69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8F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CA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1859.16(1442.99,2374.85)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0A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586.71(445.24,770.68)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74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1272.46(975.96,1606.69)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A8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499.33(400.02,558.24)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1D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136.58(107.79,155.74)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16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362.75(289.24,407.64)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CC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669.77(516.12,811.89)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FA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208.67(155.67,262.43)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BC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461.1(354.38,554.34)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9F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95.08(40.67,178.45)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4F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33.45(12.4,63.29)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8F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61.63(25.09,121.07)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1A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286.42(98.95,512.37)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CD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96.19(30.01,181.51)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12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190.23(67.07,345.05)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88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304.29(204.41,430.84)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0D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110.66(72.85,160.37)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4F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193.62(128.98,272.29)</w:t>
            </w:r>
          </w:p>
        </w:tc>
      </w:tr>
      <w:tr w14:paraId="1C6DA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360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E8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63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0.67(0.52,0.86)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96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0.41(0.31,0.54)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8A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0.97(0.74,1.22)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0D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0.82(0.66,0.92)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09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0.43(0.34,0.49)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13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1.25(1,1.4)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8C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1.01(0.78,1.22)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52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0.59(0.44,0.74)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14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1.49(1.15,1.79)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6B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0.63(0.27,1.18)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BE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0.44(0.16,0.82)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10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0.83(0.34,1.64)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00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0.65(0.22,1.16)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62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0.42(0.13,0.79)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7F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0.89(0.31,1.62)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9F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0.34(0.23,0.48)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B9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0.24(0.16,0.35)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22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0.45(0.3,0.63)</w:t>
            </w:r>
          </w:p>
        </w:tc>
      </w:tr>
      <w:tr w14:paraId="5037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7A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70-74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1B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E3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1901.35(1480.37,2406.03)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13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685.77(522.43,892.82)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0A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1215.59(943.82,1526.49)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B7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621.63(486.59,705.28)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6B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195.88(152.54,230.36)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AD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425.75(326.88,480.74)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C8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581.56(428.52,699.88)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58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216.42(154.54,272.59)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38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365.15(269.8,443.25)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64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104.68(40.28,198.12)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42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42.58(14.34,82.73)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BF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62.1(23.18,126.5)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C6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293.06(93.5,521.01)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45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111.45(34.55,214.2)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A3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181.61(60.41,331.92)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84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295.66(197.13,412.51)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27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117.75(76.15,167.95)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83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177.91(115.73,252.92)</w:t>
            </w:r>
          </w:p>
        </w:tc>
      </w:tr>
      <w:tr w14:paraId="44DAC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21D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20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ED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0.92(0.72,1.17)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53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0.63(0.48,0.82)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75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1.26(0.98,1.58)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4F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1.16(0.91,1.32)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78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0.69(0.54,0.81)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AD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1.7(1.31,1.92)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5B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1.19(0.88,1.43)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F0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0.81(0.57,1.01)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9E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1.66(1.23,2.02)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8A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1.01(0.39,1.91)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3B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0.8(0.27,1.56)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3E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1.23(0.46,2.5)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4B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0.93(0.3,1.66)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0D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0.68(0.21,1.3)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0C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1.21(0.4,2.22)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DA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0.48(0.32,0.67)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0C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0.36(0.24,0.52)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19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0.61(0.4,0.86)</w:t>
            </w:r>
          </w:p>
        </w:tc>
      </w:tr>
      <w:tr w14:paraId="0046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FB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75-79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0A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EC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1909.28(1496.24,2385.47)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C1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794.46(617.14,1009.52)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88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1114.82(871.57,1396.9)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A6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665.53(521.88,751.81)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36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246.88(192.04,283.52)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D0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418.65(330.43,471.61)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88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547.84(399.75,648.09)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CC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248.58(185.16,296.07)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BA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299.26(208.57,361.71)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EB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96.86(36.35,180.38)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E4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43.36(14.31,86.98)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00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53.5(20.9,106.28)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27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290.38(96.02,517.31)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93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122.44(40.19,227.48)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34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167.94(52.31,314.48)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86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303.73(195.44,428.08)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7B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131.01(81.39,187.8)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E2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172.72(110.49,250.06)</w:t>
            </w:r>
          </w:p>
        </w:tc>
      </w:tr>
      <w:tr w14:paraId="17A53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A84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1A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77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1.45(1.13,1.81)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A1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1.1(0.86,1.4)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65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1.86(1.46,2.34)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D8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1.84(1.44,2.08)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B1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1.24(0.97,1.43)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23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2.56(2.02,2.89)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4D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1.83(1.34,2.17)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8A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1.47(1.1,1.75)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F4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2.31(1.61,2.79)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8E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1.51(0.57,2.81)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2E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1.3(0.43,2.62)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7A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1.73(0.67,3.43)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49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1.45(0.48,2.58)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DF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1.14(0.37,2.12)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D5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1.8(0.56,3.37)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9D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0.78(0.5,1.09)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6E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0.62(0.38,0.89)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9E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0.96(0.61,1.39)</w:t>
            </w:r>
          </w:p>
        </w:tc>
      </w:tr>
      <w:tr w14:paraId="4D35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01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80-84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8B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A3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2509.18(1977.54,3046.44)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37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1273.61(981.86,1545.92)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C8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1235.57(989.6,1503.72)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6B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892.07(675.84,1021.28)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16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402.4(300.43,471.74)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8A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489.67(380.72,560.54)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04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906(691.89,1060.15)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7A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531.9(404.05,629.88)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89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374.1(276.61,444.72)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B8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86.07(32.37,164.2)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0D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40.38(14.23,81.75)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27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45.69(16.87,99.6)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78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275.95(94.22,501.26)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D9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123.52(40.96,234.04)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DD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152.43(52.81,292.47)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25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341.96(219.6,482.42)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9B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171.44(108.22,253.3)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18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170.52(112.59,243.52)</w:t>
            </w:r>
          </w:p>
        </w:tc>
      </w:tr>
      <w:tr w14:paraId="78979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746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19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85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2.86(2.26,3.48)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D6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2.5(1.93,3.04)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D0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3.37(2.7,4.1)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DB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3.31(2.51,3.79)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F2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2.57(1.92,3.02)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77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4.32(3.36,4.95)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C9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4.15(3.17,4.86)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A7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3.96(3.01,4.69)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BF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4.45(3.29,5.29)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C4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2.55(0.96,4.87)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8A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2.22(0.78,4.5)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71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2.93(1.08,6.4)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E5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2.4(0.82,4.36)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E0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1.92(0.64,3.63)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C2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3.01(1.04,5.78)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51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1.44(0.92,2.03)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F4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1.26(0.8,1.87)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FF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1.66(1.1,2.38)</w:t>
            </w:r>
          </w:p>
        </w:tc>
      </w:tr>
      <w:tr w14:paraId="476DE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D8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85-89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07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29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2513.79(1909.32,3004.18)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61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1401.61(1052.11,1676.08)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5D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1112.17(866.12,1340.13)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EB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1060.83(788.78,1232.33)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B6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569.04(416.81,674.11)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64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491.78(370.97,565.65)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74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883.01(637.92,1036.2)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52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551.07(401.82,653.43)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61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331.95(235.63,389.67)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81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51.93(20.02,96.57)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42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24.01(8.76,47.66)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39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27.91(10.58,56.56)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C0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194.66(66.8,353.5)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FA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90.38(30.3,173.11)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0A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104.28(35.48,197.87)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96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315.88(201.41,448.98)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ED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162.4(87.81,240.08)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BA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153.48(97.97,216.49)</w:t>
            </w:r>
          </w:p>
        </w:tc>
      </w:tr>
      <w:tr w14:paraId="5DF9D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DF2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B6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1D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5.5(4.18,6.57)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EF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4.92(3.7,5.89)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B7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6.45(5.02,7.77)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C1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6.43(4.78,7.47)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20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5.51(4.04,6.53)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D4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7.97(6.01,9.16)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47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7.76(5.61,9.11)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E1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7.4(5.4,8.77)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25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8.45(6,9.92)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5C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3.89(1.5,7.23)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03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3.23(1.18,6.4)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14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4.73(1.79,9.57)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4C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3.9(1.34,7.07)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A5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3.15(1.06,6.03)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FF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4.9(1.67,9.3)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31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2.75(1.76,3.92)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AA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2.3(1.24,3.4)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28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3.48(2.22,4.91)</w:t>
            </w:r>
          </w:p>
        </w:tc>
      </w:tr>
      <w:tr w14:paraId="0BF68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BF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90-94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ED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7F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1764.51(1313.19,2093.68)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00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1117.7(808.46,1339.67)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68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646.81(492.27,781.82)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70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876.13(625.53,1031.47)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DC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551.17(388.06,656.96)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27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324.95(243.87,376.56)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52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585.81(422.6,700.12)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3A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401.77(291.39,490.14)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54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184.04(131.3,219.88)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B9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16.26(6.26,28.67)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D2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8.29(2.8,16.76)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EC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7.97(3.18,15.55)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8C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94.71(33.4,173.24)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2E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46.71(15.47,87.23)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81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47.99(15.44,91.22)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34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186.93(109.63,272.61)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84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106.6(58.53,162.01)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83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80.33(51.32,116)</w:t>
            </w:r>
          </w:p>
        </w:tc>
      </w:tr>
      <w:tr w14:paraId="100BE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44D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75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32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9.86(7.34,11.7)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E8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9.27(6.7,11.11)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8E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11.1(8.45,13.41)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84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11.43(8.16,13.45)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0B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10.49(7.39,12.51)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D8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13.47(10.11,15.6)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B9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13.4(9.67,16.01)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2B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12.97(9.41,15.82)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EA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14.45(10.31,17.26)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FE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4.54(1.75,8)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29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4.06(1.37,8.22)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F2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5.16(2.06,10.06)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A5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5.85(2.06,10.71)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7F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4.93(1.63,9.21)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F8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7.15(2.3,13.6)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D1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4.85(2.84,7.07)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6B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4.19(2.3,6.36)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CE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6.13(3.92,8.86)</w:t>
            </w:r>
          </w:p>
        </w:tc>
      </w:tr>
      <w:tr w14:paraId="2142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A1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95+ years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9F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FE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837.4(575.22,1001.59)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E5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606.54(407.7,735.95)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6B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230.86(165.83,271.49)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A9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480.44(321.4,571.95)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35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349.68(231.67,421.52)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58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130.76(92.02,154.3)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D4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245.03(166.08,303.09)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17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181.43(121.02,225.24)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46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63.6(42.71,78.91)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7C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4.03(1.6,7.44)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46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2.52(0.84,4.92)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03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1.51(0.62,2.93)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F2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32.78(11.56,59.88)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B4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17.39(6.1,34.82)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64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15.39(5.02,30.45)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C7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73.26(38.05,112.54)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7D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54.22(27.28,85.92)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1B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19.05(10.81,28.68)</w:t>
            </w:r>
          </w:p>
        </w:tc>
      </w:tr>
      <w:tr w14:paraId="469FB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938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36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11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15.36(10.55,18.38)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3A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15.4(10.35,18.69)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D1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15.27(10.97,17.96)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C1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17.34(11.6,20.65)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2F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16.97(11.24,20.45)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D9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18.44(12.98,21.76)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13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22.2(15.05,27.46)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3C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21.93(14.63,27.23)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78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23(15.44,28.53)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40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5.29(2.1,9.77)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76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5.19(1.73,10.15)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10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5.48(2.24,10.63)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89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7.23(2.55,13.2)</w:t>
            </w:r>
          </w:p>
        </w:tc>
        <w:tc>
          <w:tcPr>
            <w:tcW w:w="7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91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5.99(2.1,12)</w:t>
            </w:r>
          </w:p>
        </w:tc>
        <w:tc>
          <w:tcPr>
            <w:tcW w:w="7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F9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9.42(3.07,18.64)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89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7.04(3.66,10.82)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E3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7.67(3.86,12.16)</w:t>
            </w:r>
          </w:p>
        </w:tc>
        <w:tc>
          <w:tcPr>
            <w:tcW w:w="71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96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5.71(3.24,8.6)</w:t>
            </w:r>
          </w:p>
        </w:tc>
      </w:tr>
      <w:tr w14:paraId="72164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15241" w:type="dxa"/>
            <w:gridSpan w:val="39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7923E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ASMR: Age-standardized mortality rates. SDI: Sociodemographic Index.</w:t>
            </w:r>
          </w:p>
          <w:p w14:paraId="792CB0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428363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6559BC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6FF6BA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74E78B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134E2A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0DC3D9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4E2B0C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36D9A3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79BA59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2FE4D0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31002A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64D325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3C4D50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457480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65A1EE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55CDCC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0D0BEF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67B97E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01FE15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  <w:p w14:paraId="71695C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</w:tc>
      </w:tr>
      <w:tr w14:paraId="72FEE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7" w:type="dxa"/>
          <w:trHeight w:val="1002" w:hRule="atLeast"/>
          <w:jc w:val="center"/>
        </w:trPr>
        <w:tc>
          <w:tcPr>
            <w:tcW w:w="15241" w:type="dxa"/>
            <w:gridSpan w:val="39"/>
            <w:shd w:val="clear" w:color="auto" w:fill="auto"/>
            <w:vAlign w:val="center"/>
          </w:tcPr>
          <w:p w14:paraId="40AE1F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 xml:space="preserve">Table S9. Age-specific death numbers and ASMR for ischemic heart disease attributable to high temperature, categorized by 5-year age groups, presented globally and by SDI region in 2021. </w:t>
            </w:r>
          </w:p>
        </w:tc>
      </w:tr>
      <w:tr w14:paraId="7763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5C54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D05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75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90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80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36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2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F8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64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</w:tr>
      <w:tr w14:paraId="438F1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82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age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29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metric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4C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54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90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EF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70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B4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46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4F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AB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3A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D9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1F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EB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3E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04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95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0D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8D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</w:tr>
      <w:tr w14:paraId="493A7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27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15-19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F3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FA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190.08(38.59,395.47)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7B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92.51(20.13,183.46)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50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97.57(16.27,213.61)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9E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4.82(0.93,10.08)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67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1.74(0.34,3.47)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B4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3.08(0.53,6.56)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6A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5.26(-1.07,15.48)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47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1.92(-0.21,5.39)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FB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3.34(-0.88,10.23)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2E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21.61(1.39,46.85)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14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12.05(0.63,26.56)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86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9.55(0.67,21.45)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FA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117.26(23.83,242.62)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A9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58.59(13.26,114.17)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65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58.66(10.31,129.1)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77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41.06(10.02,84.06)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0A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18.17(4.5,34.92)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A9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22.9(5.21,49.21)</w:t>
            </w:r>
          </w:p>
        </w:tc>
      </w:tr>
      <w:tr w14:paraId="761B7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F9A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19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14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68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15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C2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8C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86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A0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93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E4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69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2C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CF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32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0.06(0.01,0.13)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2E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0.06(0.01,0.13)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A0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0.06(0.01,0.14)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F2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7F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66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0.02(0.01,0.05)</w:t>
            </w:r>
          </w:p>
        </w:tc>
      </w:tr>
      <w:tr w14:paraId="1A72B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7C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20-24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28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7C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376.77(78.44,777.09)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9A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151(33.03,294.72)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9B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225.77(44.36,471.87)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2D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13.66(2.78,29.67)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01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4.58(0.98,9.93)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CD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9.08(1.81,20.15)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70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12.08(-3.55,37.2)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85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3.53(-0.72,10.19)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D2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8.55(-2.74,26.61)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BE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38.05(3.56,79.52)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41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18.89(1.72,39.56)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41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19.16(1.57,41.88)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EA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231.7(51.27,465.97)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D1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93.38(21.62,179.11)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B9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138.32(27.87,286.5)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24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81.18(19.09,163.05)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C8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30.58(7.58,59.84)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B4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50.6(11.74,103.86)</w:t>
            </w:r>
          </w:p>
        </w:tc>
      </w:tr>
      <w:tr w14:paraId="64A36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75A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43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9D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0.06(0.01,0.13)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0B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0.05(0.01,0.1)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B2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0.07(0.01,0.16)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8B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6A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B0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C6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9D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6F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0.02(-0.01,0.07)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F5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0.04(0,0.08)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D3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0.04(0,0.08)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A1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0.04(0,0.08)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B4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0.13(0.03,0.27)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18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0.11(0.02,0.21)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DB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0.16(0.03,0.33)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71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0.05(0.01,0.09)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A5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0.04(0.01,0.07)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8B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0.06(0.01,0.11)</w:t>
            </w:r>
          </w:p>
        </w:tc>
      </w:tr>
      <w:tr w14:paraId="3BFBD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17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25-29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F3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1D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599.72(123.52,1223.8)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14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210.38(43.13,410.19)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37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389.33(78.68,786.19)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2B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37.04(7.65,77.26)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A2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10.19(2.26,20.5)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04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26.85(5.16,57.16)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C5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23.12(-6.08,68.27)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34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5.3(-1.04,15.59)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E7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17.83(-5.38,53.3)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7B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45.2(3.54,97.4)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AF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18.98(1.22,42.04)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FC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26.22(2.25,59.47)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28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347.95(78.63,682.26)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B0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128.11(28.94,246.98)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7E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219.84(48.26,426.71)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6A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146.23(36.27,293.4)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11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47.75(10.27,93.72)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09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98.48(25.86,197.77)</w:t>
            </w:r>
          </w:p>
        </w:tc>
      </w:tr>
      <w:tr w14:paraId="0BEC9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686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CE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3C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0.1(0.02,0.21)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6D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0.07(0.01,0.14)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91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0.13(0.03,0.26)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83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0.05(0.01,0.11)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CC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0.03(0.01,0.06)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1D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0.07(0.01,0.16)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32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0.03(-0.01,0.08)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12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0.01(0,0.04)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25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0.04(-0.01,0.12)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F7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0.05(0,0.11)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F7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0.04(0,0.1)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F5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0.06(0.01,0.14)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E6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0.21(0.05,0.42)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BB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0.16(0.04,0.3)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41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0.27(0.06,0.53)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95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0.08(0.02,0.16)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C9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0.05(0.01,0.1)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68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0.11(0.03,0.21)</w:t>
            </w:r>
          </w:p>
        </w:tc>
      </w:tr>
      <w:tr w14:paraId="1957D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4B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30-34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CC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7C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1164.03(240.23,2354.55)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2A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352.54(78.13,692.5)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DC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811.49(164.78,1667.65)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7F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92.57(19.23,202.17)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E0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22.09(4.78,47.12)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95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70.48(14.5,157.26)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9B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55.07(-14.91,170.59)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DD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11.21(-2.16,33.21)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6B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43.86(-13.08,138.58)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18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87.76(8.89,180.17)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09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35.16(4.64,73.72)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55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52.6(4.39,110.29)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10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634.29(153.59,1192.08)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93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202.96(47.78,381.33)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04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431.32(103.19,818.22)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76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294.01(69.17,587.47)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BD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81.02(20.32,163.55)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C1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212.99(49.41,432.04)</w:t>
            </w:r>
          </w:p>
        </w:tc>
      </w:tr>
      <w:tr w14:paraId="4197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3A6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2F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70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0.19(0.04,0.39)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1F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0.12(0.03,0.23)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AD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0.27(0.05,0.55)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47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0.12(0.02,0.26)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52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0.06(0.01,0.13)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97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0.18(0.04,0.39)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34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0.05(-0.01,0.16)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73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0.02(0,0.06)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B9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0.08(-0.02,0.25)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A2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0.12(0.01,0.25)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60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0.09(0.01,0.2)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45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0.15(0.01,0.31)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64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0.43(0.1,0.81)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91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0.27(0.06,0.52)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1A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0.58(0.14,1.11)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69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0.15(0.03,0.29)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11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0.08(0.02,0.17)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44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0.21(0.05,0.43)</w:t>
            </w:r>
          </w:p>
        </w:tc>
      </w:tr>
      <w:tr w14:paraId="50B49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7A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35-39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42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20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1771.89(385.69,3576.03)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83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514.68(113.16,999.13)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B3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1257.2(271.9,2532.4)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D2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177.81(35.09,366.62)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46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39.41(7.82,83.61)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FD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138.39(27.57,293.65)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54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88.86(-23.11,278.88)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A8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18.16(-3.58,55.24)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F4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70.7(-19.28,220.19)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BB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130.47(14.25,268.82)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7F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48.17(5.16,98.6)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09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82.3(8.26,170.72)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2B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914.61(231.4,1737.81)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F7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295.04(71.46,548.95)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D6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619.57(159.93,1184)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0F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459.6(108.95,941.37)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D5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113.74(30.19,227.9)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50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345.85(80.38,713.62)</w:t>
            </w:r>
          </w:p>
        </w:tc>
      </w:tr>
      <w:tr w14:paraId="3C463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A72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59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2C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0.32(0.07,0.64)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AE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0.19(0.04,0.36)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74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0.44(0.1,0.89)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B5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0.23(0.04,0.47)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8D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0.1(0.02,0.22)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16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0.34(0.07,0.72)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77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0.09(-0.02,0.27)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8F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0.04(-0.01,0.11)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3A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0.14(-0.04,0.42)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FF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0.21(0.02,0.43)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33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0.15(0.02,0.31)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5E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0.27(0.03,0.56)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DC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0.69(0.17,1.3)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00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0.44(0.11,0.82)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46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0.93(0.24,1.77)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9F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0.25(0.06,0.51)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68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0.12(0.03,0.25)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BB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0.37(0.09,0.77)</w:t>
            </w:r>
          </w:p>
        </w:tc>
      </w:tr>
      <w:tr w14:paraId="69F8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47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40-44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D0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25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3052.91(700.81,6137.52)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6B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852.72(206.04,1658.86)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1E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2200.19(491.03,4497.14)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B5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333.28(67.34,701.36)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5F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71.07(15.23,149.1)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67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262.21(50.4,556.22)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5B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151.1(-34.63,479.66)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10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31.51(-5.55,95.86)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43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119.59(-28.5,381.2)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E9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223.08(26.06,456.11)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D3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74.05(7.95,158.15)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DE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149.03(16.27,313.97)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DB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1546.39(415.93,2908.36)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2D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468.8(130.33,866.4)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02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1077.59(280.13,2045.26)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A8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798.08(194.44,1588.8)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D9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207.03(49.69,403.74)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79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591.05(146.84,1189.39)</w:t>
            </w:r>
          </w:p>
        </w:tc>
      </w:tr>
      <w:tr w14:paraId="36ED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EFF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8E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3D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0.61(0.14,1.23)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6C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0.34(0.08,0.67)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73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0.87(0.19,1.78)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DF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0.44(0.09,0.93)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3D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0.19(0.04,0.41)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5D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0.67(0.13,1.43)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41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0.16(-0.04,0.52)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4F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0.07(-0.01,0.21)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A7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0.26(-0.06,0.81)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3E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0.43(0.05,0.88)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43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0.28(0.03,0.61)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05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0.58(0.06,1.23)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3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1.34(0.36,2.52)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AE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0.81(0.23,1.5)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0A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1.87(0.49,3.55)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18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0.48(0.12,0.96)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B2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0.25(0.06,0.49)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32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0.71(0.18,1.43)</w:t>
            </w:r>
          </w:p>
        </w:tc>
      </w:tr>
      <w:tr w14:paraId="23A52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90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45-49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E8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DE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4444.7(964.99,9068.21)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64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1325.52(317.71,2578.94)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37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3119.18(649.5,6388.77)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8F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464.3(84.53,1011.91)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21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105.07(17.99,228.44)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2E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359.23(68.16,780.05)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77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237.38(-55,771.94)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48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52.09(-10.1,166.93)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A5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185.29(-44.5,598.45)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2E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335.96(41.04,705.11)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B9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117.11(14.88,242.37)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84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218.85(23.96,465.92)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EE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2108.93(565.43,3969.35)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4B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670.08(185.93,1218.47)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CD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1438.85(369.51,2747.05)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AE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1296.57(311.02,2646.35)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D1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380.76(91.05,763.53)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41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915.82(217.78,1890.39)</w:t>
            </w:r>
          </w:p>
        </w:tc>
      </w:tr>
      <w:tr w14:paraId="13EBD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B8A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50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78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0.94(0.2,1.92)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DA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0.56(0.13,1.09)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3C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1.31(0.27,2.69)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B3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0.63(0.12,1.38)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38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0.29(0.05,0.64)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16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0.96(0.18,2.08)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2F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0.24(-0.06,0.8)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A8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0.11(-0.02,0.35)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2B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0.38(-0.09,1.23)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70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0.81(0.1,1.69)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8E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0.56(0.07,1.17)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DA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1.05(0.11,2.23)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6D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2.14(0.57,4.03)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A3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1.36(0.38,2.46)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34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2.93(0.75,5.6)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1B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0.8(0.19,1.63)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B0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0.47(0.11,0.94)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CA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1.12(0.27,2.32)</w:t>
            </w:r>
          </w:p>
        </w:tc>
      </w:tr>
      <w:tr w14:paraId="6B6D2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3E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50-54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8D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43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6443.94(1338,13180.14)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1F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1857.39(410.53,3725.89)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85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4586.55(922.66,9512.09)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C5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556.57(73.13,1296.53)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79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132.87(17.69,302.75)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A2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423.7(56.11,992.42)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DB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387.94(-85.92,1282.06)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8F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87.86(-17.61,290.66)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9B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300.07(-71.7,983.04)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FD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467.45(55.54,961.66)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11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155.42(17.65,311.55)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FE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312.03(35.53,657.88)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F4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3088.77(816.1,5795.31)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12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938.17(252.25,1781.53)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14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2150.6(554.42,4084.46)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86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1940.91(439.52,4030.25)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9C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542.44(124.35,1108.55)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EC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1398.47(315.97,2900.45)</w:t>
            </w:r>
          </w:p>
        </w:tc>
      </w:tr>
      <w:tr w14:paraId="3F45B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7B2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4B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C0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1.45(0.3,2.96)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3D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0.83(0.18,1.67)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D5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2.07(0.42,4.29)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6D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0.75(0.1,1.75)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E9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0.36(0.05,0.82)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71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1.13(0.15,2.65)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0B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0.4(-0.09,1.32)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2B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0.18(-0.04,0.6)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50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0.62(-0.15,2.03)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F6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1.43(0.17,2.94)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02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0.95(0.11,1.91)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7B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1.9(0.22,4)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BC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3.68(0.97,6.9)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C9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2.22(0.6,4.21)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42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5.16(1.33,9.81)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FD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1.24(0.28,2.57)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38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0.69(0.16,1.4)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52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1.8(0.41,3.73)</w:t>
            </w:r>
          </w:p>
        </w:tc>
      </w:tr>
      <w:tr w14:paraId="394D4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07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55-59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C8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B7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9003.96(1882.22,18684.65)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CA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3040.82(728.28,6188.41)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8E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5963.14(1164.72,12682.66)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22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659.62(62.46,1613.8)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E4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168.44(16.22,399.11)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2D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491.18(37.9,1211.91)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A1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592.01(-125.02,1949.99)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12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166.58(-30.9,528.9)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C0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425.43(-96.41,1425.25)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C6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624.26(84.63,1277.33)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9D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238.8(30.37,466.2)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33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385.46(48.97,794.36)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62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4320.24(1181.2,8142.14)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AC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1493.34(425.48,2696.29)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E0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2826.91(731.11,5411.61)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12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2804.79(627.18,5776.85)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42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972.77(237.14,1985.72)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99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1832.01(392.6,3803.87)</w:t>
            </w:r>
          </w:p>
        </w:tc>
      </w:tr>
      <w:tr w14:paraId="3E8E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D34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73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84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2.28(0.48,4.72)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D1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1.51(0.36,3.08)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07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3.06(0.6,6.51)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5E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0.91(0.09,2.22)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30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0.46(0.04,1.09)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A0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1.36(0.1,3.35)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82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0.66(-0.14,2.17)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1F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0.36(-0.07,1.15)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BF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0.97(-0.22,3.23)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59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2.46(0.33,5.04)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42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1.88(0.24,3.66)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42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3.06(0.39,6.31)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9A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6.22(1.7,11.72)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BB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4.23(1.21,7.64)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03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8.28(2.14,15.84)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B3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2.03(0.45,4.19)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2A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1.38(0.34,2.82)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7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2.71(0.58,5.63)</w:t>
            </w:r>
          </w:p>
        </w:tc>
      </w:tr>
      <w:tr w14:paraId="11AFB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4D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60-64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E8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18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10861.99(2181.77,23312.92)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AE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3835.87(831.82,7874.22)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C8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7026.12(1377.37,15309.97)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57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737.5(24.85,2029.37)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2B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206.26(8.14,552.82)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FD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531.24(15.68,1503.14)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32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833.95(-141.03,2776.28)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76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261.99(-39.01,882.4)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9D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571.96(-104.47,1914.8)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5B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759.43(107.02,1503.91)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4E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300.35(42.68,582.41)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38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459.08(66.58,930.92)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D1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4957.32(1317.3,9441.24)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8B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1832.4(483.66,3360.68)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2A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3124.92(809.99,6007.18)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EE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3569.77(783.26,7416.75)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BE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1233.57(288.86,2519.55)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D3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2336.2(507.31,4863.32)</w:t>
            </w:r>
          </w:p>
        </w:tc>
      </w:tr>
      <w:tr w14:paraId="18028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FB8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E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37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3.39(0.68,7.28)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2F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2.33(0.51,4.79)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FC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4.52(0.89,9.84)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A1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1.08(0.04,2.98)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DE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0.59(0.02,1.59)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10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1.59(0.05,4.51)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AA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1.14(-0.19,3.81)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42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0.69(-0.1,2.32)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15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1.64(-0.3,5.48)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61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3.85(0.54,7.63)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39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3.01(0.43,5.84)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EB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4.71(0.68,9.56)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BA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8.67(2.3,16.52)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B3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6.23(1.64,11.43)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F9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11.26(2.92,21.64)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FF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3.51(0.77,7.29)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7A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2.36(0.55,4.83)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05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4.71(1.02,9.8)</w:t>
            </w:r>
          </w:p>
        </w:tc>
      </w:tr>
      <w:tr w14:paraId="0947C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43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65-69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8F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BA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13303.18(2413.22,29060.39)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1D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5188.12(1019.82,11028.44)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67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8115.06(1425.56,17905.55)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CC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819.53(-20.08,2425.71)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7E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244.81(-9.21,727.88)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55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574.72(-13.01,1697.83)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B7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1208.77(-240.12,4124.34)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6E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449.03(-79.75,1540.49)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E7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759.74(-167.95,2586.39)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CF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962.86(129.87,1923.44)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E2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399.44(60.32,780.88)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81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563.42(88,1132.74)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5A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5865.55(1561.48,11067.06)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1E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2403.02(649.64,4512.19)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EF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3462.53(903.96,6622.06)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A2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4441.39(888.7,9441.64)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B0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1689.98(352.4,3513.03)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A5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2751.41(537.92,5821.54)</w:t>
            </w:r>
          </w:p>
        </w:tc>
      </w:tr>
      <w:tr w14:paraId="7F9AE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B2D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DC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12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4.82(0.87,10.54)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73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3.6(0.71,7.66)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8F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6.16(1.08,13.58)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9D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1.35(-0.03,4)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6A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0.78(-0.03,2.31)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37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1.98(-0.04,5.84)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61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1.82(-0.36,6.21)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6A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1.27(-0.22,4.34)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B5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2.46(-0.54,8.36)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9D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6.39(0.86,12.76)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56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5.2(0.79,10.16)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A1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7.62(1.19,15.32)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7D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13.22(3.52,24.95)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3B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10.44(2.82,19.61)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A9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16.22(4.23,31.02)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F5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4.98(1,10.59)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36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3.66(0.76,7.61)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82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6.4(1.25,13.54)</w:t>
            </w:r>
          </w:p>
        </w:tc>
      </w:tr>
      <w:tr w14:paraId="16824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39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70-74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63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2F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14448.46(2453.32,31917.84)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54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5986.89(1029.86,13213.79)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2A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8461.58(1443.56,18863.43)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3B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908.42(-66.75,2898.75)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A3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324.24(-15.77,1013.27)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16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584.17(-50.75,1856.3)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7D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1552.92(-322,5366.72)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D3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671.93(-117.27,2356.69)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2F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880.98(-213.85,3020.09)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F3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1098.33(185.37,2151.49)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8F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461.63(63.64,904.21)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C7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636.7(117.73,1234.48)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C0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6318.67(1770.08,11691.53)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3A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2679.87(746.37,4944.77)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DB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3638.8(1001.83,6754.26)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11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4564.38(765.26,10183.33)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10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1846.8(314.91,4106.34)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8C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2717.58(417.49,5979.6)</w:t>
            </w:r>
          </w:p>
        </w:tc>
      </w:tr>
      <w:tr w14:paraId="46D1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4C1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BE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DA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7.02(1.19,15.51)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55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5.47(0.94,12.07)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8D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8.78(1.5,19.57)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5B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1.7(-0.13,5.43)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F9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1.14(-0.06,3.58)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6E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2.33(-0.2,7.42)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97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3.18(-0.66,10.99)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24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2.5(-0.44,8.77)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09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4.01(-0.97,13.75)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EA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10.59(1.79,20.75)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E0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8.7(1.2,17.03)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C7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12.58(2.33,24.39)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38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20.09(5.63,37.18)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86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16.27(4.53,30.01)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CB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24.31(6.69,45.12)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25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7.41(1.24,16.52)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25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5.71(0.97,12.7)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9E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9.28(1.43,20.42)</w:t>
            </w:r>
          </w:p>
        </w:tc>
      </w:tr>
      <w:tr w14:paraId="332C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D3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75-79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A5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A2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13987.17(2111.7,32059.89)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29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6306.85(948.13,14444.49)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FA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7680.32(1183.96,17526.84)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CB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877.47(-118.04,2949.76)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09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339.72(-45.14,1140.92)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FA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537.75(-72.79,1794.92)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45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1688.09(-407.21,5914.66)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FF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808.52(-161.41,2860.17)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16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879.57(-246.86,3071.12)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94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975.54(162.8,1881.8)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17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457.08(71.91,894.2)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15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518.46(94.07,1036.79)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18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5781.92(1658.94,10764.64)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6C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2661.86(732.85,4939.57)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F1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3120.06(898.47,5879.63)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3F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4657.97(705.9,10660.61)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FF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2036.7(326.52,4619.77)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47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2621.27(362.48,6063.29)</w:t>
            </w:r>
          </w:p>
        </w:tc>
      </w:tr>
      <w:tr w14:paraId="1A038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2A4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A4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29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10.61(1.6,24.31)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5C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8.75(1.32,20.03)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C1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12.85(1.98,29.32)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44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2.42(-0.33,8.15)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EB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1.71(-0.23,5.74)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B6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3.29(-0.45,10.99)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5A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5.65(-1.36,19.8)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39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4.78(-0.95,16.92)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EE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6.78(-1.9,23.69)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F2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15.19(2.54,29.31)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AF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13.75(2.16,26.89)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D0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16.75(3.04,33.49)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50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28.8(8.26,53.61)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CE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24.76(6.82,45.94)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C8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33.45(9.63,63.03)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4B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11.89(1.8,27.21)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18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9.62(1.54,21.83)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8C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14.55(2.01,33.66)</w:t>
            </w:r>
          </w:p>
        </w:tc>
      </w:tr>
      <w:tr w14:paraId="055DF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1C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80-84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A0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61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14098.47(1482.33,34130.57)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AB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6945.11(748.96,16989.83)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54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7153.36(698.96,17468.09)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FD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1006.56(-181.3,3589.44)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F6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444.44(-87.16,1625.01)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1E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562.12(-94.73,1971.37)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B4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2455.7(-584.94,8570.63)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8F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1356.95(-259.95,4831.6)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8A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1098.74(-328.94,3896.67)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39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825.44(154.44,1617.88)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62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376.86(58.54,760.84)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A4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448.58(91.99,889.44)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76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4977.4(1413.6,9164.05)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FC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2426.37(669.8,4452.45)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25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2551.03(740.25,4840.14)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90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4826.09(528.47,11475.37)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E6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2336.48(296.76,5510.62)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12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2489.61(217.89,5859.71)</w:t>
            </w:r>
          </w:p>
        </w:tc>
      </w:tr>
      <w:tr w14:paraId="4A026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A33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CD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05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16.1(1.69,38.97)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E8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13.64(1.47,33.36)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B7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19.52(1.91,47.66)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41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3.73(-0.67,13.31)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08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2.84(-0.56,10.39)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6D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4.96(-0.84,17.39)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8E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11.25(-2.68,39.26)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8D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10.11(-1.94,36.01)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30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13.06(-3.91,46.32)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42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24.47(4.58,47.96)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25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20.75(3.22,41.9)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EF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28.81(5.91,57.12)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F5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43.28(12.29,79.68)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C7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37.68(10.4,69.15)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82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50.4(14.62,95.62)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9B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20.26(2.22,48.17)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CA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17.22(2.19,40.61)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86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24.28(2.13,57.16)</w:t>
            </w:r>
          </w:p>
        </w:tc>
      </w:tr>
      <w:tr w14:paraId="7DC4C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5F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85-89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5A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CA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10702.78(396.54,28467.95)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22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5267.37(161.2,14397.1)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80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5435.41(235.34,14405.57)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18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1096.93(-224.86,4090.25)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52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543.98(-121.39,2051.05)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DB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552.95(-108.07,2015.67)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C9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2278.25(-646.92,8307.96)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C8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1262.89(-300.94,4723.46)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DD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1015.36(-362.01,3652.43)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A5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425.13(74.83,831.83)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D9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189.39(28.49,380.81)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B5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235.74(44.87,472.04)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19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2829.78(795.41,5312.28)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A6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1311.71(357.43,2496.45)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01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1518.07(430.58,2876.72)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D2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4065.96(295.88,10144.35)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12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1955.36(154.31,4837.01)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81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2110.6(141.57,5240.93)</w:t>
            </w:r>
          </w:p>
        </w:tc>
      </w:tr>
      <w:tr w14:paraId="342A0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ED2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47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C1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23.41(0.87,62.26)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77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18.5(0.57,50.57)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99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31.5(1.36,83.5)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AE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6.65(-1.36,24.79)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79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5.27(-1.18,19.87)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DE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8.96(-1.75,32.65)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56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20.02(-5.69,73.02)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F4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16.96(-4.04,63.42)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32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25.84(-9.21,92.94)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22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31.85(5.61,62.31)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AD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25.45(3.83,51.17)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CA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39.9(7.6,79.9)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56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56.63(15.92,106.31)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69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45.73(12.46,87.02)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3B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71.32(20.23,135.16)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43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35.46(2.58,88.46)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65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27.72(2.19,68.56)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7E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47.83(3.21,118.76)</w:t>
            </w:r>
          </w:p>
        </w:tc>
      </w:tr>
      <w:tr w14:paraId="5379E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72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90-94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2E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7B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5797.14(-54.05,16473.61)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52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3174.79(-95.73,9279.14)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E0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2622.35(34.28,7243.74)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25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899.24(-188.52,3419.05)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43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526.36(-119.12,2039.35)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48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372.88(-72.17,1375.34)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E1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1394.47(-400.86,5187.53)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E3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892.22(-226.32,3378.03)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9E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502.25(-166.95,1898.91)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BE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156.31(26.7,319.11)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43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71.66(11.12,148.62)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EC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84.64(14.64,169.24)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9A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1317.2(350.32,2486.31)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8A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607.39(180.05,1122.21)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2C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709.81(176.8,1417.64)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CE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2026.23(131.49,5065.19)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81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1074.82(57.7,2712.32)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36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951.41(72.95,2357.93)</w:t>
            </w:r>
          </w:p>
        </w:tc>
      </w:tr>
      <w:tr w14:paraId="399F0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53E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E9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A3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32.41(-0.3,92.09)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5C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26.32(-0.79,76.94)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09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44.99(0.59,124.28)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45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11.73(-2.46,44.6)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EE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10.02(-2.27,38.82)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CA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15.45(-2.99,56.99)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49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31.9(-9.17,118.66)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40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28.8(-7.31,109.05)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C9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39.42(-13.1,149.05)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54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43.6(7.45,89.02)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4D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35.14(5.45,72.87)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78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54.78(9.47,109.53)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D6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81.4(21.65,153.64)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B6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64.12(19.01,118.47)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B6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105.79(26.35,211.28)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3B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52.56(3.41,131.38)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FD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42.22(2.27,106.54)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AF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72.65(5.57,180.05)</w:t>
            </w:r>
          </w:p>
        </w:tc>
      </w:tr>
      <w:tr w14:paraId="10368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B2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95+ years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F5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A1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2142.73(-93.36,6316.41)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73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1407.79(-101.32,4312.68)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93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734.93(10.89,2003.73)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38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500.51(-118.92,1930.08)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64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350.19(-86.93,1371.9)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79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150.32(-33.18,556.79)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0B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479.66(-154.27,1823.88)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8C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359.64(-115.32,1392.54)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37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120.02(-39.98,446.77)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FB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41.1(7.43,85.77)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30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22.88(3.97,47.37)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0C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18.22(3.33,37.31)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29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470.03(119.48,926.6)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08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240.11(74.99,446.49)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50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229.93(46.95,467.06)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38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649.9(45.89,1613.75)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78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433.94(20.94,1134.52)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22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215.96(27.71,492.38)</w:t>
            </w:r>
          </w:p>
        </w:tc>
      </w:tr>
      <w:tr w14:paraId="2B254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61C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BE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F2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39.31(-1.71,115.89)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88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35.75(-2.57,109.51)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40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48.61(0.72,132.52)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1D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18.07(-4.29,69.67)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9D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16.99(-4.22,66.56)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2E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21.2(-4.68,78.51)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F6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43.45(-13.98,165.23)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15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43.47(-13.94,168.32)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8A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43.4(-14.46,161.55)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8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54.02(9.77,112.74)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92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47.18(8.19,97.67)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9D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66.06(12.07,135.29)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A5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103.65(26.35,204.33)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72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82.75(25.84,153.88)</w:t>
            </w:r>
          </w:p>
        </w:tc>
        <w:tc>
          <w:tcPr>
            <w:tcW w:w="762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60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140.78(28.74,285.97)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24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62.47(4.41,155.11)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1C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61.39(2.96,160.51)</w:t>
            </w:r>
          </w:p>
        </w:tc>
        <w:tc>
          <w:tcPr>
            <w:tcW w:w="762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DF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64.75(8.31,147.62)</w:t>
            </w:r>
          </w:p>
        </w:tc>
      </w:tr>
      <w:tr w14:paraId="5B9D0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E9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Age-standardized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8E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7B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1.34(0.2,3.07)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B4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1(0.15,2.32)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78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1.74(0.26,4.01)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B3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0.45(0,1.31)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0B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0.28(-0.01,0.85)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0D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0.64(0,1.83)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79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0.7(-0.18,2.45)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03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0.56(-0.12,2.01)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5B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0.89(-0.26,3.15)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3A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1.71(0.26,3.36)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E3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1.39(0.19,2.74)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80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2.06(0.35,4.09)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7A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3.49(0.96,6.57)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FE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2.71(0.74,5.02)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62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4.37(1.18,8.38)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B7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1.51(0.24,3.47)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44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1.15(0.18,2.61)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46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1.96(0.29,4.43)</w:t>
            </w:r>
          </w:p>
        </w:tc>
      </w:tr>
    </w:tbl>
    <w:p w14:paraId="2FF234F0">
      <w:pPr>
        <w:rPr>
          <w:rFonts w:hint="eastAsia"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br w:type="page"/>
      </w:r>
    </w:p>
    <w:tbl>
      <w:tblPr>
        <w:tblStyle w:val="35"/>
        <w:tblW w:w="156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49"/>
        <w:gridCol w:w="836"/>
        <w:gridCol w:w="780"/>
        <w:gridCol w:w="780"/>
        <w:gridCol w:w="780"/>
        <w:gridCol w:w="780"/>
        <w:gridCol w:w="780"/>
        <w:gridCol w:w="780"/>
        <w:gridCol w:w="780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80"/>
      </w:tblGrid>
      <w:tr w14:paraId="7A005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26" w:hRule="atLeast"/>
          <w:jc w:val="center"/>
        </w:trPr>
        <w:tc>
          <w:tcPr>
            <w:tcW w:w="15516" w:type="dxa"/>
            <w:gridSpan w:val="21"/>
            <w:shd w:val="clear" w:color="auto" w:fill="auto"/>
            <w:vAlign w:val="center"/>
          </w:tcPr>
          <w:p w14:paraId="6644D7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>Table S10. Age-specific death numbers and ASMR for ischemic heart disease attributable to low temperature, categorized by 5-year age groups, presented globally and by SDI region in 2021.</w:t>
            </w:r>
          </w:p>
        </w:tc>
      </w:tr>
      <w:tr w14:paraId="5669F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10" w:hRule="atLeast"/>
          <w:jc w:val="center"/>
        </w:trPr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9FE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856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AF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C9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30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BC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30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32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</w:tr>
      <w:tr w14:paraId="6DF44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10" w:hRule="atLeast"/>
          <w:jc w:val="center"/>
        </w:trPr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C6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age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2C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metric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F4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3C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A9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07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AD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F8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E7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1A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C8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BF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1B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C6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80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70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FC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5E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14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87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</w:tr>
      <w:tr w14:paraId="6B72E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3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0E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15-19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11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48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436.65(351.69,549.88)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C5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194.27(148.86,250.37)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79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242.38(199.1,310.35)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7E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10.65(8.87,13.29)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AB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3.19(2.53,4.06)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C7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7.46(6.27,9.39)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78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36.14(30,45.63)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58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11.04(8.93,14.08)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BD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25.1(20.52,31.67)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8F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72.59(54.99,91.65)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C7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39.09(28.79,50.31)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68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33.51(26.18,43.08)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2B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191.14(142.65,256.28)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DC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92.89(64.89,125.94)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28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98.25(73.3,135.81)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A2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125.93(105.9,155.05)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F6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47.98(38.23,60.61)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8A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77.95(66.07,96.9)</w:t>
            </w:r>
          </w:p>
        </w:tc>
      </w:tr>
      <w:tr w14:paraId="3D8F3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6D7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65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F3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0.07(0.06,0.09)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6B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0.06(0.05,0.08)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EF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0.08(0.06,0.1)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06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0.02(0.01,0.02)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16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0.01(0.01,0.01)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5F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0.02(0.02,0.03)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57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0.05(0.04,0.06)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96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0.03(0.03,0.04)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70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0.07(0.05,0.08)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3F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0.06(0.04,0.07)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07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0.06(0.05,0.08)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CF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0.05(0.04,0.07)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8B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0.1(0.08,0.14)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9B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0.1(0.07,0.14)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60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0.1(0.08,0.14)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69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0.07(0.06,0.09)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B9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0.05(0.04,0.07)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90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0.08(0.07,0.1)</w:t>
            </w:r>
          </w:p>
        </w:tc>
      </w:tr>
      <w:tr w14:paraId="4D10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AB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20-24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14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2E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867.82(690.21,1101.49)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19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319.7(242.96,412.06)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D7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548.12(440.04,698.85)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D6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30.09(24.86,37.42)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08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8.2(6.42,10.61)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9E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21.89(18.18,27.25)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5A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83.43(70.19,104.81)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02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21.7(17.21,28.02)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79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61.73(50.76,77.12)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5E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115.66(88.06,147.09)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C0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55.54(39.87,73.76)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7A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60.12(45.82,79.22)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A0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377.87(272.34,504.73)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42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148.14(100.59,209.58)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A1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229.73(169.23,312.94)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15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260.43(218.86,320.22)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49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85.99(68.7,108.11)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AB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174.45(145.79,214.25)</w:t>
            </w:r>
          </w:p>
        </w:tc>
      </w:tr>
      <w:tr w14:paraId="29B80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B3F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BD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8A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0.15(0.12,0.18)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3B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0.11(0.08,0.14)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F7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0.18(0.15,0.23)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23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0.05(0.04,0.06)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4F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0.03(0.02,0.03)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29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0.06(0.05,0.08)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AD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0.11(0.09,0.14)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8A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0.06(0.05,0.08)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7D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0.16(0.13,0.2)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BF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0.11(0.08,0.14)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FD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0.11(0.08,0.14)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97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0.12(0.09,0.15)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15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0.22(0.16,0.29)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53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0.17(0.12,0.24)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76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0.26(0.19,0.36)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56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0.15(0.12,0.18)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91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0.1(0.08,0.12)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20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0.19(0.16,0.24)</w:t>
            </w:r>
          </w:p>
        </w:tc>
      </w:tr>
      <w:tr w14:paraId="5AFDD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91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25-29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63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05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1408.64(1127.71,1780.65)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F0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456.23(346.6,586.73)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19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952.4(770.43,1205.61)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E7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71.57(56.88,91.18)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BB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17.04(13.12,21.89)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31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54.54(43.32,69.39)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6D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164.26(141.51,199.37)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ED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34.18(27.62,43.95)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F2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130.08(111.72,159.14)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BD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151.73(116.63,193.7)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D1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61.89(44.24,81.24)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36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89.83(67.78,119.8)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B0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568.24(413.44,753.92)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36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207.52(142.02,287.19)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5B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360.72(262.89,486.1)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B6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452.23(379.05,555.97)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5C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135.41(106.19,170.84)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D2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316.82(266.41,382.65)</w:t>
            </w:r>
          </w:p>
        </w:tc>
      </w:tr>
      <w:tr w14:paraId="023D5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198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7C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C6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0.24(0.19,0.3)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75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0.16(0.12,0.2)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9B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0.32(0.26,0.41)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09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0.1(0.08,0.13)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14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0.05(0.04,0.06)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F8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0.15(0.12,0.19)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B3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0.19(0.17,0.24)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0C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0.08(0.07,0.11)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3C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0.29(0.25,0.36)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92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0.18(0.14,0.22)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E2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0.14(0.1,0.18)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74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0.21(0.16,0.28)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C4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0.35(0.26,0.47)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99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0.26(0.17,0.35)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08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0.45(0.33,0.6)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FB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0.25(0.21,0.3)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D8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0.15(0.12,0.19)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76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0.34(0.29,0.41)</w:t>
            </w:r>
          </w:p>
        </w:tc>
      </w:tr>
      <w:tr w14:paraId="39386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83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30-34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3E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1E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2894.22(2353.49,3641.98)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CB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800.13(621.78,1016.78)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07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2094.1(1711.13,2635.57)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09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182.77(148.39,238.44)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C7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40.74(32.02,52.79)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9A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142.02(114.89,186.21)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09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449.05(388.05,548.74)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E8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85.33(69.12,108.71)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BA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363.71(314.15,445.56)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63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264.89(206.41,334.83)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89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98.27(69.52,129.33)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63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166.61(125.44,216.33)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76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1043.99(741.28,1392.17)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CD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332.03(233.28,450.1)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48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711.96(514.49,943.03)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BE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952.33(804.81,1162.04)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AF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243.39(194.41,303.73)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13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708.93(600.39,860.23)</w:t>
            </w:r>
          </w:p>
        </w:tc>
      </w:tr>
      <w:tr w14:paraId="0E3AE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F5E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98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EB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0.48(0.39,0.6)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B5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0.27(0.21,0.34)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41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0.69(0.56,0.86)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F5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0.24(0.19,0.31)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08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0.11(0.09,0.14)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83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0.35(0.29,0.46)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C5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0.42(0.36,0.51)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AC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0.17(0.13,0.21)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37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0.66(0.57,0.81)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04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0.37(0.29,0.46)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9B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0.26(0.19,0.35)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DF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0.47(0.36,0.61)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E2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0.71(0.5,0.94)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0C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0.45(0.32,0.61)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84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0.96(0.7,1.28)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6E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0.48(0.4,0.58)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B8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0.25(0.2,0.31)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A6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0.7(0.6,0.85)</w:t>
            </w:r>
          </w:p>
        </w:tc>
      </w:tr>
      <w:tr w14:paraId="4F038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57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35-39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5D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EB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4553.48(3723.18,5648.49)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CC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1205.74(946.13,1506.14)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BF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3347.74(2751.98,4197.06)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C0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372.86(309.57,472.3)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0B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78.63(63.03,99.76)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4D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294.23(242.64,371.05)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4F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794.83(688.18,970.74)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8B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146.89(120.92,183.55)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CC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647.94(550.8,798.28)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D1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393.34(306.41,496.64)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8D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137.7(100.68,180.16)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DE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255.64(196.37,327.79)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AB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1507.11(1084.8,2008.57)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9E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488.01(339.45,659.22)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E0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1019.1(741.59,1371.04)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5E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1483.15(1259.5,1814.31)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43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353.95(291.45,438.46)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03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1129.2(944.33,1384.49)</w:t>
            </w:r>
          </w:p>
        </w:tc>
      </w:tr>
      <w:tr w14:paraId="40E62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B49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E8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18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0.81(0.66,1.01)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E0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0.43(0.34,0.54)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15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1.18(0.97,1.48)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89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0.47(0.39,0.6)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1B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0.21(0.17,0.26)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5C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0.72(0.6,0.91)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BF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0.78(0.68,0.96)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EC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0.3(0.24,0.37)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83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1.25(1.06,1.54)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C3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0.63(0.49,0.8)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AB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0.43(0.32,0.57)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86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0.84(0.65,1.08)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3D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1.13(0.81,1.51)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29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0.73(0.51,0.99)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67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1.52(1.11,2.05)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82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0.8(0.68,0.98)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AE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0.39(0.32,0.48)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A2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1.21(1.02,1.49)</w:t>
            </w:r>
          </w:p>
        </w:tc>
      </w:tr>
      <w:tr w14:paraId="30ACC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75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40-44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55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5D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7848.19(6448.83,9818.81)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DD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2041.87(1636.94,2578.28)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36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5806.32(4765.93,7322.81)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34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730.25(603.89,908.29)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08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153(126.54,193.08)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70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577.25(475.48,723.96)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19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1401.97(1212.3,1724.2)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01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269.19(224.37,335.7)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04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1132.78(971.25,1420.97)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BB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683.63(534.87,860.55)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78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220.02(162.27,283.67)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5C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463.61(357.14,595.16)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0C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2591.19(1914.85,3426.73)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BD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775.76(547.69,1046.33)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C0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1815.43(1334.54,2438.44)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4C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2436.91(2033.18,3009.68)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76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622.86(505.54,766.04)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C9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1814.05(1517.21,2249.75)</w:t>
            </w:r>
          </w:p>
        </w:tc>
      </w:tr>
      <w:tr w14:paraId="3BF0B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0E5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F2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4E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1.57(1.29,1.96)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D3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0.82(0.66,1.04)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10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2.3(1.89,2.9)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0A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0.97(0.8,1.2)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C4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0.42(0.34,0.53)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CB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1.48(1.22,1.86)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F1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1.52(1.31,1.87)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11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0.59(0.49,0.74)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CC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2.42(2.07,3.03)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C0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1.32(1.04,1.67)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2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0.84(0.62,1.09)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74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1.82(1.4,2.33)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BB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2.25(1.66,2.97)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7C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1.34(0.95,1.81)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CC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3.15(2.32,4.23)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6B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1.48(1.23,1.82)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BD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0.76(0.62,0.94)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AE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2.18(1.83,2.71)</w:t>
            </w:r>
          </w:p>
        </w:tc>
      </w:tr>
      <w:tr w14:paraId="7DB08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17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45-49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D6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E4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12210.17(10094.25,15155.57)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09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3337.74(2652.64,4184.27)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58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8872.43(7347.59,11056.71)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AF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1263.25(1094.16,1551.59)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2C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267.46(227.3,331.07)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F4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995.79(861.31,1216.75)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0F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2390.53(2062.6,2936.77)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05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493.64(413.91,625.46)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5B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1896.89(1611.71,2348.81)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D8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1017.82(798.46,1293.87)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33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332.58(247.28,430.37)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42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685.24(526.48,880.01)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F3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3614.5(2631.56,4731.55)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B1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1127.44(818.17,1495.86)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9F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2487.06(1822.05,3275.85)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A7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3916.54(3294.35,4802.46)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9D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1114.82(900.15,1385.13)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18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2801.72(2356.75,3430.92)</w:t>
            </w:r>
          </w:p>
        </w:tc>
      </w:tr>
      <w:tr w14:paraId="5831E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449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C3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6D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2.58(2.13,3.2)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D4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1.42(1.13,1.78)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3D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3.73(3.09,4.65)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01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1.72(1.49,2.11)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88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0.74(0.63,0.92)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9D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2.66(2.3,3.25)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19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2.47(2.13,3.03)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28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1.02(0.86,1.3)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00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3.9(3.31,4.83)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21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2.44(1.91,3.1)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B9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1.6(1.19,2.07)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C3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3.27(2.52,4.2)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59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3.67(2.67,4.8)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4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2.28(1.65,3.03)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6C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5.07(3.71,6.68)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6D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2.41(2.03,2.95)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C1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1.37(1.11,1.71)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9D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3.44(2.89,4.21)</w:t>
            </w:r>
          </w:p>
        </w:tc>
      </w:tr>
      <w:tr w14:paraId="00E4D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58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50-54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DF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FE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19295.88(16273.58,23778.26)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08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5217.99(4287.19,6440.83)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C4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14077.89(11754.39,17230.33)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E8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2162.46(1929.35,2601.61)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58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462.26(407.31,561.14)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78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1700.2(1517.28,2044.58)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2E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4052.65(3490.24,4947.33)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7E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895.95(742.91,1114.61)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BB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3156.7(2695,3900.57)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2F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1377.27(1074.33,1745.08)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C2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442.26(331.17,568.69)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DB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935.01(718.52,1202.87)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12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5324.6(3930.9,6977.87)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DF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1631.91(1202.72,2167.67)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1C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3692.68(2723.64,4879.13)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4E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6366.66(5379.83,7662.45)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3C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1782.69(1469.88,2159.44)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CF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4583.97(3853.55,5536.62)</w:t>
            </w:r>
          </w:p>
        </w:tc>
      </w:tr>
      <w:tr w14:paraId="41782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755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34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39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4.34(3.66,5.34)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95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2.34(1.92,2.89)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78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6.34(5.3,7.76)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7B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2.91(2.6,3.5)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CF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1.26(1.11,1.52)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50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4.54(4.05,5.46)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80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4.18(3.6,5.11)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51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1.85(1.53,2.3)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D9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6.52(5.57,8.06)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56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4.21(3.28,5.33)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43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2.72(2.03,3.49)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51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5.69(4.37,7.32)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5F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6.34(4.68,8.31)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A5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3.86(2.84,5.13)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CB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8.87(6.54,11.72)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82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4.06(3.43,4.89)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E6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2.26(1.86,2.74)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75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5.89(4.95,7.11)</w:t>
            </w:r>
          </w:p>
        </w:tc>
      </w:tr>
      <w:tr w14:paraId="0588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8D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55-59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15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67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28639.26(24111.61,35399.31)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86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8802.61(7165.83,10890.22)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B7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19836.65(16781.83,24468.09)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FF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3440.59(3102.42,4084.19)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FA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782.82(693.75,937.81)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15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2657.77(2404.16,3142.86)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1C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6608.35(5698.28,8122.14)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96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1745.36(1454.73,2206.08)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3E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4862.98(4177.94,6071.69)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BA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1803.79(1398.23,2280.65)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6D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668.62(495.23,845.81)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98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1135.17(877.78,1469.03)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64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7537.61(5638.13,9938.33)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EC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2578.97(1901.63,3394.49)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86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4958.64(3684.69,6515.96)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45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9230.9(7809.77,11174.16)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8A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3022.22(2472.17,3752.85)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2C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6208.68(5180.15,7502.07)</w:t>
            </w:r>
          </w:p>
        </w:tc>
      </w:tr>
      <w:tr w14:paraId="78C53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64E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05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79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7.24(6.09,8.95)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1B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4.38(3.57,5.42)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6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10.19(8.62,12.57)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5A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4.73(4.27,5.62)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0A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2.14(1.9,2.57)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F5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7.34(6.64,8.68)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C9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7.35(6.34,9.03)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17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3.8(3.17,4.81)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93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11.04(9.48,13.78)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0F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7.12(5.52,9)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68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5.25(3.89,6.64)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1D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9.01(6.97,11.66)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15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10.85(8.12,14.31)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80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7.3(5.39,9.61)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B5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14.52(10.79,19.08)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A6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6.69(5.66,8.1)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7E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4.29(3.51,5.33)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7C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9.19(7.67,11.11)</w:t>
            </w:r>
          </w:p>
        </w:tc>
      </w:tr>
      <w:tr w14:paraId="60B47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D0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60-64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91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43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37689.77(32058.81,46713.61)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84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12354.34(10361.84,15210.02)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D7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25335.43(21476.61,31234.83)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D2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5052.88(4572.63,6001.77)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40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1276.24(1139.73,1530.22)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98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3776.64(3429.21,4473.87)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F5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10179.59(8908,12489.82)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44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3107.33(2644.09,3916.28)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71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7072.27(6100.6,8816.56)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00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2141.14(1674.77,2682.63)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54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783.99(585.23,996.46)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38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1357.15(1036.84,1717.14)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15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8807.3(6716.89,11364.53)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57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3216.22(2400.34,4112.62)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15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5591.08(4204.99,7344.32)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E3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11480.59(9708.27,14038.65)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96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3962.48(3325.27,4828.18)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9B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7518.11(6335.81,9155.73)</w:t>
            </w:r>
          </w:p>
        </w:tc>
      </w:tr>
      <w:tr w14:paraId="51038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E50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F2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1B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11.78(10.02,14.6)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68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7.51(6.3,9.25)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5D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16.29(13.81,20.08)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47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7.41(6.71,8.8)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08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3.66(3.27,4.39)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A5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11.33(10.29,13.42)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B3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13.96(12.21,17.12)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1B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8.18(6.96,10.31)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27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20.24(17.46,25.23)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1C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10.86(8.49,13.61)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C1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7.86(5.87,9.99)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E7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13.93(10.64,17.63)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CE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15.41(11.75,19.88)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4F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10.94(8.16,13.99)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91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20.14(15.15,26.46)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92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11.28(9.54,13.79)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E3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7.6(6.37,9.26)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AB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15.15(12.77,18.45)</w:t>
            </w:r>
          </w:p>
        </w:tc>
      </w:tr>
      <w:tr w14:paraId="079C5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F8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65-69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AD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D3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50481.39(43389.28,61992.07)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E6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18768.54(15784.29,23014.99)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5D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31712.85(27080.83,38409.88)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67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6680.1(6016.74,7962.74)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4F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1901.45(1658.86,2292.4)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A3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4778.65(4327.11,5684.73)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38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14689.99(12734.28,17829.14)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CB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5481.39(4636.65,6834.99)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51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9208.6(7898.98,11369.21)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7B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2681.86(2097.49,3390.86)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CF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1091.64(825.67,1370.13)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7D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1590.23(1230.41,2027.22)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A7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10417.02(7875.51,13435.46)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B5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4191.48(3159.39,5369.81)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94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6225.54(4653.42,8214.81)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99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15972.44(13590.3,19211.04)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37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6089.52(5086.27,7399.03)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E6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9882.92(8279.88,11852.27)</w:t>
            </w:r>
          </w:p>
        </w:tc>
      </w:tr>
      <w:tr w14:paraId="16B6B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D10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4C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17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18.3(15.73,22.47)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21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13.03(10.96,15.98)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D4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24.06(20.54,29.14)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82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11.02(9.92,13.13)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7D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6.02(5.25,7.26)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C6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16.45(14.89,19.57)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B0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22.12(19.18,26.85)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C9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15.46(13.07,19.27)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14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29.76(25.53,36.75)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8F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17.79(13.91,22.49)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F9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14.21(10.75,17.83)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1B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21.51(16.64,27.42)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03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23.48(17.75,30.29)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DE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18.21(13.73,23.33)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29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29.16(21.8,38.48)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FF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17.92(15.25,21.55)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C3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13.19(11.02,16.03)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A2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22.99(19.26,27.57)</w:t>
            </w:r>
          </w:p>
        </w:tc>
      </w:tr>
      <w:tr w14:paraId="359D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62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70-74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91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26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60471.9(52368.61,73679.27)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22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24749.26(21159.2,30497.07)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A1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35722.64(30577,43099.86)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6A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8938.81(8013.72,10594.1)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12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2950.53(2548.97,3536.46)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61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5988.28(5420.91,7056.17)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F3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18786.88(16323.91,23097.83)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5B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8312.25(7016.32,10415.21)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55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10474.63(9013.16,12991.27)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12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3080.31(2358.5,3863.21)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18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1263.9(960.58,1611.25)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8D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1816.41(1381.45,2286.31)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78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11031.31(8343.11,14358.29)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FC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4674.12(3486.4,6060.2)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01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6357.19(4756.08,8264.13)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24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18584.62(15864.8,22461.05)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8B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7528.59(6308.72,9038.88)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88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11056.03(9211.65,13430.18)</w:t>
            </w:r>
          </w:p>
        </w:tc>
      </w:tr>
      <w:tr w14:paraId="113BD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CCF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DE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5D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29.38(25.44,35.79)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C0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22.61(19.33,27.86)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1F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37.06(31.72,44.71)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08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16.75(15.02,19.85)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31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10.41(9,12.48)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A1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23.93(21.66,28.19)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AC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38.46(33.42,47.28)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69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30.92(26.1,38.74)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E8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47.69(41.03,59.14)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76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29.7(22.74,37.25)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46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23.81(18.1,30.35)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26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35.88(27.29,45.16)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0D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35.08(26.53,45.66)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82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28.37(21.16,36.78)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37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42.46(31.77,55.2)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3D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30.16(25.74,36.45)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F7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23.28(19.5,27.94)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C5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37.76(31.46,45.86)</w:t>
            </w:r>
          </w:p>
        </w:tc>
      </w:tr>
      <w:tr w14:paraId="2E69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59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75-79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A7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05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63103.26(54592.88,76430.71)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03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28596.21(24336.88,34876.44)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9C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34507.05(29510.02,41239.11)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25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10322.94(8984.55,12292.34)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39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3948.15(3308.66,4753.19)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29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6374.79(5685.35,7552.6)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23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19600.95(17053.12,24044.66)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56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9823.78(8346.4,12323.11)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A6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9777.17(8327.96,11829.57)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72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2692.6(2071.65,3335.59)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CC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1215.62(929.27,1518.59)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1C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1476.97(1116.49,1904.88)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18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10268.11(7850.24,13298.37)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F1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4775.6(3588.32,6139.8)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37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5492.51(4130.53,7202.64)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75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20161.91(17315.23,23711.66)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0B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8806.01(7247.78,10492.21)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56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11355.9(9462.46,13652.03)</w:t>
            </w:r>
          </w:p>
        </w:tc>
      </w:tr>
      <w:tr w14:paraId="3BE3A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191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0E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7A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47.85(41.39,57.95)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31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39.66(33.76,48.37)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E2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57.72(49.36,68.98)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33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28.51(24.81,33.94)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6E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19.86(16.64,23.91)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C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39.03(34.81,46.25)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3A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65.63(57.09,80.5)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91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58.12(49.38,72.9)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AB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75.42(64.24,91.25)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84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41.94(32.26,51.95)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7D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36.56(27.95,45.67)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CC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47.71(36.07,61.53)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C8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51.14(39.1,66.23)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8C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44.42(33.38,57.11)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FB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58.88(44.28,77.22)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DF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51.46(44.19,60.52)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DD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41.6(34.24,49.57)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E6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63.03(52.52,75.78)</w:t>
            </w:r>
          </w:p>
        </w:tc>
      </w:tr>
      <w:tr w14:paraId="6016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4B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80-84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28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2C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79463.28(67173.07,96348.17)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47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40989.27(33453.81,49973.41)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EF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38474.01(32734.56,46066.64)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D4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13823.63(11179.5,16620.21)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F8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6227.6(4790.65,7672.05)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26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7596.03(6403.8,9022.56)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66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30906.37(26036.76,37713.6)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84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18008.66(14703.23,22427.18)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43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12897.71(11029.22,15788.13)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51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2263.58(1708.31,2860.72)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62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1020.39(777.61,1309.64)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3E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1243.19(926.9,1623.93)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E3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9151.17(7006.85,11808.25)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7C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4556.75(3457.37,5861.67)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CD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4594.42(3478.08,6084.62)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CA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23241(19389.33,27274.54)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6A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11132.36(9022.11,13204.94)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00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12108.65(10206.1,14403.3)</w:t>
            </w:r>
          </w:p>
        </w:tc>
      </w:tr>
      <w:tr w14:paraId="1C76E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506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81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65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90.73(76.7,110.01)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FF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80.48(65.68,98.12)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E5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104.97(89.31,125.69)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74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51.25(41.45,61.62)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B6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39.82(30.63,49.06)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5B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67.02(56.5,79.61)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DC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141.56(119.26,172.74)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14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134.2(109.57,167.13)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7D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153.3(131.09,187.65)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EB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67.11(50.64,84.81)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98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56.19(42.82,72.12)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E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79.84(59.53,104.29)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84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79.57(60.93,102.68)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FB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70.77(53.7,91.04)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46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90.77(68.71,120.21)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F8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97.57(81.4,114.5)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5D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82.05(66.49,97.32)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0D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118.11(99.55,140.49)</w:t>
            </w:r>
          </w:p>
        </w:tc>
      </w:tr>
      <w:tr w14:paraId="09D6B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37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85-89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12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70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72018.68(59008.82,86182.43)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B2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38338.54(29773.85,47147.42)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00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33680.14(28762.03,40033.35)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FA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16462.34(12772.4,19981.73)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63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8526.51(6250.68,10467.1)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69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7935.84(6521.6,9473.83)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DE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27868.67(22590.58,34144.93)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BA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16477.23(13075.42,20728.38)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D9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11391.44(9687.93,13559.71)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2F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1174.7(893.59,1476.11)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47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515.4(378.66,650.1)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3A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659.3(507.52,843.06)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7F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5349.54(4007.47,6891.13)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54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2611.08(1950.21,3296.07)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1E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2738.46(2066.34,3593.78)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FC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21081.42(17353.19,24785.16)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6C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10157.25(7853.39,12288.77)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E4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10924.17(9284.56,13067.98)</w:t>
            </w:r>
          </w:p>
        </w:tc>
      </w:tr>
      <w:tr w14:paraId="54910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964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F5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CC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157.52(129.06,188.49)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2B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134.67(104.58,165.61)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8F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195.22(166.71,232.04)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BD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99.78(77.42,121.12)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9F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82.59(60.54,101.38)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9E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128.54(105.63,153.45)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46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244.95(198.56,300.12)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25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221.25(175.57,278.33)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39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289.87(246.52,345.04)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B2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87.99(66.94,110.57)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32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69.26(50.88,87.36)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85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111.6(85.91,142.7)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A1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107.05(80.2,137.9)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4A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91.02(67.98,114.9)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60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128.66(97.08,168.85)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0B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183.83(151.32,216.13)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08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143.97(111.32,174.19)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3B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247.55(210.39,296.13)</w:t>
            </w:r>
          </w:p>
        </w:tc>
      </w:tr>
      <w:tr w14:paraId="7404D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C6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90-94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70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2D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45546.75(35660.07,55577.81)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BF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27731.42(20935.22,34493.5)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CB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17815.33(14686.92,21277.78)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EC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13943.26(10455.48,17088.83)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90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8562.99(6135.26,10577.4)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44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5380.27(4344.95,6470.48)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85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17726.84(14130.11,21818.92)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7F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11802.69(9179.39,14835.13)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B9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5924.15(4951.26,7150.13)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F8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436.84(327.76,550.79)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1A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194.34(143.16,248.91)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A3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242.5(181.33,309.1)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1C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2513.13(1849.65,3262.55)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EE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1201.04(857.59,1557.87)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F9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1312.09(983.32,1752.17)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68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10877.12(8697.06,12792.07)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83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5936.87(4475.26,7174.77)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05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4940.25(4097.5,5860.53)</w:t>
            </w:r>
          </w:p>
        </w:tc>
      </w:tr>
      <w:tr w14:paraId="002A8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ED2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DA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FB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254.6(199.34,310.68)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01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229.93(173.58,286)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42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305.66(251.98,365.06)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19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181.87(136.38,222.9)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E4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163(116.79,201.34)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7A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222.95(180.05,268.13)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D8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405.48(323.21,499.09)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2C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381(296.32,478.89)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99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465.01(388.64,561.24)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AF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121.87(91.44,153.65)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F3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95.29(70.2,122.05)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FE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156.94(117.35,200.05)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8D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155.3(114.3,201.61)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44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126.79(90.53,164.46)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66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195.55(146.55,261.14)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E6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282.13(225.58,331.8)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23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233.21(175.79,281.83)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94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377.22(312.87,447.49)</w:t>
            </w:r>
          </w:p>
        </w:tc>
      </w:tr>
      <w:tr w14:paraId="28A0D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14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95+ years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8E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Number95%(UI)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C6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18368.18(13191.93,22577.15)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05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13281.02(9386.81,16374.56)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90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5087.17(3874.03,6182.24)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3B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7846.66(5469.77,9737.92)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32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5704.32(3890.4,7103.16)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3E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2142.34(1572.33,2627.41)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6B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6035.92(4422.8,7488.33)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33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4591.06(3332.94,5714.39)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C3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1444.86(1133.21,1756.11)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31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110.49(81.15,142.34)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4F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59.65(41.81,76.59)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9D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50.84(37.09,65.53)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E6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865(604.48,1139.27)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5E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453.76(311.61,601.95)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C0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411.24(293.77,548.32)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7F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3489.43(2578.53,4239.6)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BD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2456.93(1779.46,3048.26)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99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1032.5(796.77,1239.16)</w:t>
            </w:r>
          </w:p>
        </w:tc>
      </w:tr>
      <w:tr w14:paraId="6118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7AF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DA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DE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337.01(242.04,414.24)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42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337.23(238.35,415.78)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68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336.44(256.21,408.87)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10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283.25(197.45,351.52)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AB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276.77(188.76,344.64)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2E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302.09(221.71,370.48)</w:t>
            </w:r>
          </w:p>
        </w:tc>
        <w:tc>
          <w:tcPr>
            <w:tcW w:w="78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48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546.8(400.66,678.37)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E5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554.94(402.86,690.72)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25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522.45(409.76,635)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2F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145.23(106.66,187.09)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0C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122.98(86.2,157.9)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20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184.37(134.52,237.62)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DA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190.74(133.3,251.23)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94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156.38(107.39,207.45)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ED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251.79(179.87,335.72)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97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335.4(247.85,407.51)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22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347.6(251.75,431.25)</w:t>
            </w:r>
          </w:p>
        </w:tc>
        <w:tc>
          <w:tcPr>
            <w:tcW w:w="781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07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309.56(238.89,371.53)</w:t>
            </w:r>
          </w:p>
        </w:tc>
      </w:tr>
      <w:tr w14:paraId="1CE35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002" w:hRule="atLeast"/>
          <w:jc w:val="center"/>
        </w:trPr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F0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Age-standardized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8C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Rate95%(UI)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99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6.14(5.23,7.53)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48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4.85(4.05,5.97)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00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7.71(6.6,9.29)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7C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3.84(3.21,4.6)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8E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2.67(2.12,3.25)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AB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5.25(4.56,6.24)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B2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8.42(7.17,10.32)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EB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6.97(5.7,8.68)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0B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10.25(8.85,12.46)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1E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4.79(3.74,5.92)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FE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3.78(2.91,4.73)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4A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5.9(4.6,7.4)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C0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6.24(4.79,8.06)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CB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4.9(3.68,6.29)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02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7.75(5.86,10.25)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51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6.44(5.45,7.62)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50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4.97(4.1,5.94)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C2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8.27(6.97,9.88)</w:t>
            </w:r>
          </w:p>
        </w:tc>
      </w:tr>
      <w:tr w14:paraId="67BCB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95" w:hRule="atLeast"/>
          <w:jc w:val="center"/>
        </w:trPr>
        <w:tc>
          <w:tcPr>
            <w:tcW w:w="15544" w:type="dxa"/>
            <w:gridSpan w:val="21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579D2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ASMR: Age-standardized mortality rates. SDI: Sociodemographic Index.</w:t>
            </w:r>
          </w:p>
          <w:p w14:paraId="43246E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</w:p>
        </w:tc>
      </w:tr>
    </w:tbl>
    <w:p w14:paraId="3A05EB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35FFCE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F55C0B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28D8FC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85309B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92A6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022117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9A887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35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7"/>
        <w:gridCol w:w="1702"/>
        <w:gridCol w:w="1422"/>
        <w:gridCol w:w="848"/>
        <w:gridCol w:w="1006"/>
        <w:gridCol w:w="1006"/>
        <w:gridCol w:w="1101"/>
        <w:gridCol w:w="1353"/>
        <w:gridCol w:w="925"/>
        <w:gridCol w:w="1353"/>
        <w:gridCol w:w="1336"/>
      </w:tblGrid>
      <w:tr w14:paraId="014A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A663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>Table S11. Changes in DALYs and deaths for myocardial disease, and ischemic heart disease attributable to high and low temperatures from 1990 to 2021, categorized globally and by SDI regions.</w:t>
            </w:r>
          </w:p>
        </w:tc>
      </w:tr>
      <w:tr w14:paraId="261E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187BD40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Location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18119D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ex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0C9D6B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ause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A3E044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isk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837695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easure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0D216D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Overll difference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6C3DC5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Aging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2E927C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Population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5A8219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Epidemiological change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E1E447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Change of Aging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 (%)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A35CEE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Change of Population 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(%)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D4EE11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Change of Epidemiological change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 (%)</w:t>
            </w:r>
          </w:p>
        </w:tc>
      </w:tr>
      <w:tr w14:paraId="3024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086B0EB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E210A6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497FB0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586734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200E03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6A6F9E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79905.07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ECDA47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13855.84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22ABCF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43780.42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C9F82B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22268.81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E6617B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17.34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DA8D01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54.79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04347C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27.87 </w:t>
            </w:r>
          </w:p>
        </w:tc>
      </w:tr>
      <w:tr w14:paraId="629F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111FB07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7C1D91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2B1231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09CE36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DCBE3E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1F2920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84356.35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1D7BA4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141389.22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C11288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217113.42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94DB15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-274146.29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49A3E8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167.61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C5EE4D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257.38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F7EE83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-324.99 </w:t>
            </w:r>
          </w:p>
        </w:tc>
      </w:tr>
      <w:tr w14:paraId="3127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221B8F0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649B44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495503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F32708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D14714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44B1A3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1809955.95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038C2B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555589.42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C93869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606917.01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29EC54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647449.52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00291F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30.70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DA605B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33.53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5365A0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35.77 </w:t>
            </w:r>
          </w:p>
        </w:tc>
      </w:tr>
      <w:tr w14:paraId="2E45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5D7E88F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A5894A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134C150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8D05EA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CCBF8B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81192B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2993895.01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535871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3533271.72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18B46D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3389312.63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72920F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-3928689.34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FE15C9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118.02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3A92E8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113.21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C6A8A3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-131.22 </w:t>
            </w:r>
          </w:p>
        </w:tc>
      </w:tr>
      <w:tr w14:paraId="0B39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36B5BAA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4C7630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02ED7C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01833F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B8EB30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C769F4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13101.35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DCA611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3468.31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7FC269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2805.78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F62651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6827.27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CCE3B6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26.47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ECA339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21.42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E29F8C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52.11 </w:t>
            </w:r>
          </w:p>
        </w:tc>
      </w:tr>
      <w:tr w14:paraId="2653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432312A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38F0BF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11CA321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4F124E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222804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09EDD2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67101.52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997336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75976.77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89CE30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41680.60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5BDD1F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-50555.85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E2BDAF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113.23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37B724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62.12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1DC952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-75.34 </w:t>
            </w:r>
          </w:p>
        </w:tc>
      </w:tr>
      <w:tr w14:paraId="4607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6663FFD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55AE76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B6B028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34DA94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564ACC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245959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162531.22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289151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74219.03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FFA7BD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30444.23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76D4C8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57867.95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71CDEA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45.66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995CAB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18.73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28F7EF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35.60 </w:t>
            </w:r>
          </w:p>
        </w:tc>
      </w:tr>
      <w:tr w14:paraId="000E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2B50500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31A2A2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5DCEFFD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938C7D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25892C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B038AD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621260.41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1F192C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1375930.62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B9892C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532465.08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743451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-1287135.29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ABD6B2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221.47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FC57A8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85.71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5FB984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-207.18 </w:t>
            </w:r>
          </w:p>
        </w:tc>
      </w:tr>
      <w:tr w14:paraId="18FD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3B2028A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BC4C87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74C5CD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7939B5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4BB71F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610A36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2848.63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75A15A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3657.21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5FDF3C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3762.44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A7DC4A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-4571.03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5EF014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128.39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D10F83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132.08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F0FB77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-160.46 </w:t>
            </w:r>
          </w:p>
        </w:tc>
      </w:tr>
      <w:tr w14:paraId="475F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4495D0D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27A49B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86A910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B4A7F1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3F9EB5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5C5867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-31229.03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5C3C59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47849.05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27F12B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32519.38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FFD8B1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-111597.46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CCDA30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-153.22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7F4542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-104.13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34D4BB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357.35 </w:t>
            </w:r>
          </w:p>
        </w:tc>
      </w:tr>
      <w:tr w14:paraId="454D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2F9562B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0F9CB7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59FEA5A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925342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34EC97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094638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95321.54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7BBF95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55283.88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158F4F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34415.44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CB98AD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5622.21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50FD99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58.00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C1AF8A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36.10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1C1079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5.90 </w:t>
            </w:r>
          </w:p>
        </w:tc>
      </w:tr>
      <w:tr w14:paraId="1122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584ACE7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8DF6A3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DFBC38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E883D2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B9EBC5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3AD027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-556951.47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F438DE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866218.56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DA7C37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425570.64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80373D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-1848740.67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77EF7D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-155.53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CF7921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-76.41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0ABFD5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331.94 </w:t>
            </w:r>
          </w:p>
        </w:tc>
      </w:tr>
      <w:tr w14:paraId="4854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6FE171C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6D5B3D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F61C1F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45BA9D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6B8EF63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68891C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38005.99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04CFAB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2156.78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43B61F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21022.54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52A745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14826.67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8BDC9C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5.67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3F2BC8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55.31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237235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39.01 </w:t>
            </w:r>
          </w:p>
        </w:tc>
      </w:tr>
      <w:tr w14:paraId="6740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70A2E02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37E596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11390D2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4BA5C3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C71B6E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1818EF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32635.31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2572AB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7698.99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50DBDA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37882.36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B310CC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-12946.05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3C3093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23.59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C45C9F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116.08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C62D98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-39.67 </w:t>
            </w:r>
          </w:p>
        </w:tc>
      </w:tr>
      <w:tr w14:paraId="6947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2276932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9F754C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07BE61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C3759C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27CC59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7B533E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810164.41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D9617E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233800.45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21F44E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342509.74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4A3C2F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233854.22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97B3E2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28.86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80CD98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42.28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002DF9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28.87 </w:t>
            </w:r>
          </w:p>
        </w:tc>
      </w:tr>
      <w:tr w14:paraId="38C0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028558C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0ACA5E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0A64C12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652847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6B0321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07DFE3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1080913.73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C8F1CE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493179.73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954092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720999.64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7F105F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-133265.64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47E05C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45.63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1AFAC1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66.70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B697BD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-12.33 </w:t>
            </w:r>
          </w:p>
        </w:tc>
      </w:tr>
      <w:tr w14:paraId="1D23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59B6278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C17F5F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7E43988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23EB1A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A3157D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20296B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11666.88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85DA8C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-98.07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C20A52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7050.14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B6C67E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4714.81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8DA5B6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-0.84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BF2A7B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60.43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718CAA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40.41 </w:t>
            </w:r>
          </w:p>
        </w:tc>
      </w:tr>
      <w:tr w14:paraId="29D7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72D420A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EF6599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5BD7363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A48BA3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31BE98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0DBBAC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11727.30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89A895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-1051.50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B92CB6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24938.25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9922C9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-12159.46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7C5BEE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-8.97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83A5FA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212.65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274E73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-103.69 </w:t>
            </w:r>
          </w:p>
        </w:tc>
      </w:tr>
      <w:tr w14:paraId="7AAF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5036D3B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265819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B29D48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ECB01E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D13EF7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0D6F3E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124286.78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15719C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4031.33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58446E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85677.17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EA1B9F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34578.28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D67A6E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3.24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C7A968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68.94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5EE86A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27.82 </w:t>
            </w:r>
          </w:p>
        </w:tc>
      </w:tr>
      <w:tr w14:paraId="63CF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382B48A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F8ECDC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54789A4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1C3EAD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41416E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1BFD15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244730.76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6CE071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14212.22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8F3B29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317416.52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816F02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-86897.98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3088CF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5.81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A15D14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129.70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20A64F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-35.51 </w:t>
            </w:r>
          </w:p>
        </w:tc>
      </w:tr>
      <w:tr w14:paraId="13F2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1CB2706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48E285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5CAF133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380C48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E00349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8EDDAD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4037.28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7F087F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17805.46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19C511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31203.64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4DEC03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-44971.82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080929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441.03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F845C7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772.89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3DBD7C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-1113.91 </w:t>
            </w:r>
          </w:p>
        </w:tc>
      </w:tr>
      <w:tr w14:paraId="65EF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4710A63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4C47CD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0F72D0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5878AB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BE0424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55C5EF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616922.24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3B2E44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255874.31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0ECF98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158161.10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E2E43B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202886.82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FE8340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41.48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A217A5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25.64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15E339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32.89 </w:t>
            </w:r>
          </w:p>
        </w:tc>
      </w:tr>
      <w:tr w14:paraId="2C1A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1DA35B9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EFE4D1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1CE0F20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CB2D67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3DB0CE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DALYs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58A695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1605416.81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9F8C2D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1319621.74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7588D5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773725.83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B32785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-487930.76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A3FEE6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82.20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1A90FB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48.19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DCC27A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-30.39 </w:t>
            </w:r>
          </w:p>
        </w:tc>
      </w:tr>
      <w:tr w14:paraId="6CC5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07DD884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8C1AC3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18F96C9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3C79AD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B8B4C7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A00894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3217.29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1A051A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1131.74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E691EC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1309.21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1CD969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776.34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71751B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35.18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4A67CB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40.69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20AA0B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24.13 </w:t>
            </w:r>
          </w:p>
        </w:tc>
      </w:tr>
      <w:tr w14:paraId="3752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69CC686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1CD7DA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35A216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3C0F71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CD3F27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A089EA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4642.07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7BB896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9521.19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093A76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8256.99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B8A434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-13136.11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244F13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205.11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9E6715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177.87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89716C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-282.98 </w:t>
            </w:r>
          </w:p>
        </w:tc>
      </w:tr>
      <w:tr w14:paraId="7B46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7FBD486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B8F65A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73B36B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5AE16A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62A7727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CDEED6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79820.77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F45C49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28685.26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2945FC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25352.30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12A22B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25783.20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8838C4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35.94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9A9043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31.76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41380F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32.30 </w:t>
            </w:r>
          </w:p>
        </w:tc>
      </w:tr>
      <w:tr w14:paraId="2054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6D33649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Global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7A7994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3B0F6B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6F598D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6F5E34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21BD1F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179709.76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053922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214444.96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11BBC2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166362.43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00F503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-201097.64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685DC9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119.33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86D9CE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92.57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029029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-111.90 </w:t>
            </w:r>
          </w:p>
        </w:tc>
      </w:tr>
      <w:tr w14:paraId="278B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596C9CA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6C1B49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4038DD9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09AC00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BC6A1C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E38BD6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542.76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1C648F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255.08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EEB23C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102.13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DC915A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185.55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651CCD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47.00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B2C2E1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18.82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8F12E5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34.19 </w:t>
            </w:r>
          </w:p>
        </w:tc>
      </w:tr>
      <w:tr w14:paraId="600A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1EFDD1B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A63DE0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448BBD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55BA52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7DCFA1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373A53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1917.63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6960CC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4881.30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5758B1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1674.01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9666FF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-4637.67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9E2127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254.55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0EA96B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87.30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2A4317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-241.84 </w:t>
            </w:r>
          </w:p>
        </w:tc>
      </w:tr>
      <w:tr w14:paraId="5CE4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0636819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41513C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7A4A86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2DDAC5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D2A856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34C0EB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9756.69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7DE588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4696.55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7F7142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1578.42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CCCDF3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3481.73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6A9CA3B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48.14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6416FA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16.18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7665BF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35.69 </w:t>
            </w:r>
          </w:p>
        </w:tc>
      </w:tr>
      <w:tr w14:paraId="6D2E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39B1B94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21E7F7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170DA0F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0E4492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0D6D32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C6E65C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54132.40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243E2A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88618.07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15B0C9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28320.51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CFDDFB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-62806.19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27CE69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163.71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CA7310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52.32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50FE0C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-116.02 </w:t>
            </w:r>
          </w:p>
        </w:tc>
      </w:tr>
      <w:tr w14:paraId="3A94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2552042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676A2B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04C153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1D6288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FDCDB0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6CC0A5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172.15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CB5812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277.37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A295F7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147.19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03FE99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-252.40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EF20B4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161.12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6A72AB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85.50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61F51E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-146.62 </w:t>
            </w:r>
          </w:p>
        </w:tc>
      </w:tr>
      <w:tr w14:paraId="1B58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7D84CD2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ABEB6A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171A66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0092AF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AC2EB8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2D255C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-372.16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A30EAC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3628.95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1AB1B4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1577.68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C421D8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-5578.79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F72A5D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-975.11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C5224D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-423.93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65C3B3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1499.04 </w:t>
            </w:r>
          </w:p>
        </w:tc>
      </w:tr>
      <w:tr w14:paraId="16F3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3BDD7AD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ABE02E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682941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A77077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36688B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F98CE7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3475.48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436A01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3773.23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EA7CCC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1659.67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6669F0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-1957.42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9F032C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108.57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ED9B92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47.75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1A1602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-56.32 </w:t>
            </w:r>
          </w:p>
        </w:tc>
      </w:tr>
      <w:tr w14:paraId="07B7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06F740A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677E68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50D310F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C3FE59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A56F13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46FFF3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-21445.73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79F3BC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64044.39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2C4DD6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24824.34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56E239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-110314.46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D581EA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-298.63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89D2C3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-115.75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0B4EB6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514.39 </w:t>
            </w:r>
          </w:p>
        </w:tc>
      </w:tr>
      <w:tr w14:paraId="7320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2CFDCF4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0064C8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CB3DB6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AF49C8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652634B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5C167D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364.15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7B9534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8.38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BBCE97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199.74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95655A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156.02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0218B9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2.30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1F4ED1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54.85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C39092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42.85 </w:t>
            </w:r>
          </w:p>
        </w:tc>
      </w:tr>
      <w:tr w14:paraId="3F98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3CF0F3E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2C9C14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1109A5C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A289D7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32E434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0D82BE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440.05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6019E5D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12.59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C93FCB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624.97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451EEF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-197.51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64A2DD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2.86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6CD40F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142.02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B42E00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-44.88 </w:t>
            </w:r>
          </w:p>
        </w:tc>
      </w:tr>
      <w:tr w14:paraId="6246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5A43F0C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B78DDA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6DB536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71CC38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5861C0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4EF5B9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5060.40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D9A931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206.49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E09B94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3303.47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6152C5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1550.44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553AA4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4.08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5B82C0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65.28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57CDD6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30.64 </w:t>
            </w:r>
          </w:p>
        </w:tc>
      </w:tr>
      <w:tr w14:paraId="2E85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4EE8F4A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9FE054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011D5C7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E72369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EA569D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ADA55B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10143.12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75181E6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685.60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9545BF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11976.95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45821A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-2519.43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4104CE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6.76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063F5B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118.08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5D7452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-24.84 </w:t>
            </w:r>
          </w:p>
        </w:tc>
      </w:tr>
      <w:tr w14:paraId="21A1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59C97BD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1A01F2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16D8CCC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635AAF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3EBAA8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2FADC9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1302.50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CEE0A0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283.00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303F26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548.23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977524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471.28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19C471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21.73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360C46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42.09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25C7FD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36.18 </w:t>
            </w:r>
          </w:p>
        </w:tc>
      </w:tr>
      <w:tr w14:paraId="4839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3897146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6F569A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5FE265F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B6F513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88C38B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668E77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1446.92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4184033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604.66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07D1A8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1049.25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A70291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-206.99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BE5A5C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41.79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415DF1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72.52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61B813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-14.31 </w:t>
            </w:r>
          </w:p>
        </w:tc>
      </w:tr>
      <w:tr w14:paraId="0C25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4EB58FB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6569A2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365632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399887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415FB8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A5F34E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32671.56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17D20B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10401.22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85CD90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13064.30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CFFE05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9206.05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F4EC21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31.84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B78238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39.99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AF7B69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28.18 </w:t>
            </w:r>
          </w:p>
        </w:tc>
      </w:tr>
      <w:tr w14:paraId="5CD9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056CE25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Low-middle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D33173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C0D7D8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C949B5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C197FB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0945D1D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45466.40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56902C0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22362.29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3F6CDB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27865.12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E3F650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-4761.00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114E07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49.18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8F4244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61.29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920729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-10.47 </w:t>
            </w:r>
          </w:p>
        </w:tc>
      </w:tr>
      <w:tr w14:paraId="33BC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27EA405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0B2EFD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4BA7173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4318CB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BF0211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633778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834.38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1F7D6B0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375.03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97EF3F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284.44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661DBB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174.91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7337C46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44.95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D76FFC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34.09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93F7D7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20.96 </w:t>
            </w:r>
          </w:p>
        </w:tc>
      </w:tr>
      <w:tr w14:paraId="6E5E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504F690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17BF49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5B62817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Myocardial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D0EB3A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680F420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C649BC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1203.29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2AB7D7B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1340.23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9DC2FF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913.18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F2933C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-1050.12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2AB44EB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111.38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23C416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75.89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CA7045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-87.27 </w:t>
            </w:r>
          </w:p>
        </w:tc>
      </w:tr>
      <w:tr w14:paraId="057F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shd w:val="clear" w:color="auto" w:fill="auto"/>
            <w:noWrap/>
            <w:vAlign w:val="center"/>
          </w:tcPr>
          <w:p w14:paraId="2A7A533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1D8712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5778BF4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E4EDAC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High temperature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22C429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704429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28821.95 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14:paraId="397BBEF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12993.06 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B59422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6723.38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A4C804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9105.50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3E20C0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45.08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1F3E8B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23.33 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532B61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31.59 </w:t>
            </w:r>
          </w:p>
        </w:tc>
      </w:tr>
      <w:tr w14:paraId="6AF6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7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C22BC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Middle SDI</w:t>
            </w:r>
          </w:p>
        </w:tc>
        <w:tc>
          <w:tcPr>
            <w:tcW w:w="25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17065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613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85AB9E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51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B9BAB2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Low temperature</w:t>
            </w:r>
          </w:p>
        </w:tc>
        <w:tc>
          <w:tcPr>
            <w:tcW w:w="30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E01491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Deaths</w:t>
            </w:r>
          </w:p>
        </w:tc>
        <w:tc>
          <w:tcPr>
            <w:tcW w:w="36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5DB5F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91426.02 </w:t>
            </w:r>
          </w:p>
        </w:tc>
        <w:tc>
          <w:tcPr>
            <w:tcW w:w="36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01BCBC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71860.75 </w:t>
            </w:r>
          </w:p>
        </w:tc>
        <w:tc>
          <w:tcPr>
            <w:tcW w:w="397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56590D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35077.45 </w:t>
            </w:r>
          </w:p>
        </w:tc>
        <w:tc>
          <w:tcPr>
            <w:tcW w:w="488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471A7F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-15512.18 </w:t>
            </w:r>
          </w:p>
        </w:tc>
        <w:tc>
          <w:tcPr>
            <w:tcW w:w="333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745D39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78.60 </w:t>
            </w:r>
          </w:p>
        </w:tc>
        <w:tc>
          <w:tcPr>
            <w:tcW w:w="488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D2794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38.37 </w:t>
            </w:r>
          </w:p>
        </w:tc>
        <w:tc>
          <w:tcPr>
            <w:tcW w:w="48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1829E0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 xml:space="preserve">-16.97 </w:t>
            </w:r>
          </w:p>
        </w:tc>
      </w:tr>
      <w:tr w14:paraId="52AB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B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Overall Difference: Net change in DALYs or deaths over the study period (1990–2021). Aging: Contribution of population aging to the changes in DALYs or deaths. Population Growth: Contribution of population growth to the changes in DALYs or deaths. Epidemiological Change: Contribution of healthcare improvements, public health interventions, or other epidemiological factors to the changes in DALYs or deaths. Percent Change of Aging, Population Growth, and Epidemiological Change: Proportional contribution of each factor (aging, population growth, and epidemiological change) to the overall change in DALYs or deaths.</w:t>
            </w:r>
          </w:p>
        </w:tc>
      </w:tr>
    </w:tbl>
    <w:p w14:paraId="4A2E89E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02FC7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B3BAC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711C9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4BEB1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20159A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0261A7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9F4B9C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F3A932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E6F0D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4D7140">
      <w:pPr>
        <w:rPr>
          <w:rFonts w:ascii="Times New Roman" w:hAnsi="Times New Roman" w:cs="Times New Roman"/>
          <w:b/>
          <w:bCs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5"/>
        <w:tblW w:w="114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28"/>
        <w:gridCol w:w="828"/>
        <w:gridCol w:w="828"/>
        <w:gridCol w:w="909"/>
        <w:gridCol w:w="828"/>
        <w:gridCol w:w="909"/>
        <w:gridCol w:w="909"/>
        <w:gridCol w:w="909"/>
        <w:gridCol w:w="909"/>
        <w:gridCol w:w="990"/>
        <w:gridCol w:w="990"/>
        <w:gridCol w:w="991"/>
      </w:tblGrid>
      <w:tr w14:paraId="78258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498" w:type="dxa"/>
            <w:gridSpan w:val="13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88FB82">
            <w:pPr>
              <w:widowControl/>
              <w:spacing w:line="280" w:lineRule="exact"/>
              <w:textAlignment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</w:rPr>
              <w:t xml:space="preserve">Table S12.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Age-standardized DALYs and mortality rates (ASDR, ASMR) for cardiomyopathy, myocarditis, and ischemic heart disease related to high and low temperatures, from 1992 to projected estimates for 2040.</w:t>
            </w:r>
          </w:p>
        </w:tc>
      </w:tr>
      <w:tr w14:paraId="7E3DE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580E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AS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R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F0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Myocardial Disease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  <w:t>attributable to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High temperature </w:t>
            </w:r>
          </w:p>
        </w:tc>
        <w:tc>
          <w:tcPr>
            <w:tcW w:w="2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CD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Myocardial Disease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  <w:t>attributable to</w:t>
            </w:r>
          </w:p>
          <w:p w14:paraId="101C69A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Low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temperature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C9A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Ischemic Heart Disease 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eastAsia="zh-CN"/>
              </w:rPr>
              <w:t>attributable to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04FD653C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High temperature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5B4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Ischemic Heart Disease 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eastAsia="zh-CN"/>
              </w:rPr>
              <w:t>attributable to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02B895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Low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temperature</w:t>
            </w:r>
          </w:p>
        </w:tc>
      </w:tr>
      <w:tr w14:paraId="33EE1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B41D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Year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8D8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81C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AF2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338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6DA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94A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F9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CE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ED5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67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14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33D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</w:tr>
      <w:tr w14:paraId="10F8B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F4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8D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1.525984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5C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1.258193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88B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1.827059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4C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12.634261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7A9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9.535201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EC4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15.842882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E9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28.436123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370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21.471478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CC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36.252852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008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278.009915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CC0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214.33812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37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347.343753</w:t>
            </w:r>
          </w:p>
        </w:tc>
      </w:tr>
      <w:tr w14:paraId="1662D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E39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630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1.677757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01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1.374852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2BC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2.020519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820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12.754745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707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9.510844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D0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16.081844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1C8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30.635166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D16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22.925058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D6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39.328598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3F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279.733933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67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215.074677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CBD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349.492783</w:t>
            </w:r>
          </w:p>
        </w:tc>
      </w:tr>
      <w:tr w14:paraId="2E642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F2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3D8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1.886049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2F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1.531747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B7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2.281284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346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12.168515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4F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8.93785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4D3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15.478138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471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32.513089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F61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24.405217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4A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41.614537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FD9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265.068065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9EB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203.150422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8F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331.523941</w:t>
            </w:r>
          </w:p>
        </w:tc>
      </w:tr>
      <w:tr w14:paraId="36CB6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1DD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3F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2.071958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EB1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1.675999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DE5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2.513478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906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12.381534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00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9.008554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19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15.844085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1DA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35.886829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A0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26.823196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39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45.998802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E2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263.869695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739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201.656249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E05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330.845742</w:t>
            </w:r>
          </w:p>
        </w:tc>
      </w:tr>
      <w:tr w14:paraId="5E6A0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36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D1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1.717501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8F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1.390362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C7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2.081393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19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12.493411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5D1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9.08121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01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16.003418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12F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30.9898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E80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23.07627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00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39.81516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A1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270.361082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4C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206.82022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915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338.631122</w:t>
            </w:r>
          </w:p>
        </w:tc>
      </w:tr>
      <w:tr w14:paraId="329E8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2E1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EA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1.377708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F8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1.125114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753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1.66081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8B2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11.90052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33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8.634647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E74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15.275967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BD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29.21679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C7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21.798183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0B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37.540183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28D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256.240568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76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196.263406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79B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320.747565</w:t>
            </w:r>
          </w:p>
        </w:tc>
      </w:tr>
      <w:tr w14:paraId="3EA0B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1E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FA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2.372914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7E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1.904788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79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2.891063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17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10.934024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59E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7.917302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12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14.052247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D2D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41.76213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D0D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30.998416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A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53.765235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C45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236.617777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4B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181.006049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21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296.414277</w:t>
            </w:r>
          </w:p>
        </w:tc>
      </w:tr>
      <w:tr w14:paraId="53D05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DA1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62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1.912577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8BA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1.546073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4E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2.319526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C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10.922162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B0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7.8906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1C3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14.055154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B1C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34.182505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3D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25.486888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A9D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43.805554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03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236.780077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80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181.144407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95C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296.443755</w:t>
            </w:r>
          </w:p>
        </w:tc>
      </w:tr>
      <w:tr w14:paraId="1B7C5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088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178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1.833452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67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1.477171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90B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2.228782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93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11.158535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253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7.935375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98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14.493242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B1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33.402954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D4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24.641483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DC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43.154915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6C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238.947448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5C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181.452131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FC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300.801544</w:t>
            </w:r>
          </w:p>
        </w:tc>
      </w:tr>
      <w:tr w14:paraId="2EC77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AA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85C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1.692319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EA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1.351885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0C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2.06598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E8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10.713339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67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7.541994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626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13.995422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DAA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33.182889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55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24.521202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29C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42.80986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FF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231.610126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D1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175.721141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FA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291.71494</w:t>
            </w:r>
          </w:p>
        </w:tc>
      </w:tr>
      <w:tr w14:paraId="6428E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F0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32B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2.159468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796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1.720435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559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2.642471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59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10.713838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31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7.42224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B68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14.112924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D4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40.09939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C3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29.226763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7F0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52.158628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FE5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226.753096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39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171.794821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76E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285.882762</w:t>
            </w:r>
          </w:p>
        </w:tc>
      </w:tr>
      <w:tr w14:paraId="6CAF8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BA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317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2.033632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3C1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1.628957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E4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2.479724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66C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11.384165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AFA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7.834348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0E3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15.04011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C2C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37.689015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FBC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27.331208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7B0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49.243332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7EF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236.011853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02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178.118636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1F1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298.588472</w:t>
            </w:r>
          </w:p>
        </w:tc>
      </w:tr>
      <w:tr w14:paraId="343A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7A8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08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1.849227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E0B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1.476176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001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2.260772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0E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11.311801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16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7.622247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480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15.103835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41E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34.103884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185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24.373615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21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44.996978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EE1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223.083427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FCD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167.311195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84B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283.602991</w:t>
            </w:r>
          </w:p>
        </w:tc>
      </w:tr>
      <w:tr w14:paraId="487E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394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11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2.227186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9B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1.744124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7E4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2.751812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9F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12.215189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D1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8.048414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8B3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16.483534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95F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38.982337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6F9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27.96964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6F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51.230018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001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225.61082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819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168.340965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B5D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287.855232</w:t>
            </w:r>
          </w:p>
        </w:tc>
      </w:tr>
      <w:tr w14:paraId="0A7BE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5DC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4C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2.14208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57F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1.669658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56E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2.653042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EAF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11.429811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43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7.448851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30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15.502339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93B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37.789493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3B9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26.994871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78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49.773774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46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207.997923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1A6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155.44545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BA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264.980331</w:t>
            </w:r>
          </w:p>
        </w:tc>
      </w:tr>
      <w:tr w14:paraId="26304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AC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51D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2.282401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53E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1.750233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2C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2.856507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702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11.330358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26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7.385034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3E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15.37882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F72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39.595451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44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28.031602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FC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52.382008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E8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206.315486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FF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152.868344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2D8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264.577969</w:t>
            </w:r>
          </w:p>
        </w:tc>
      </w:tr>
      <w:tr w14:paraId="5E56C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FA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AD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1.738206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DF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1.356465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9F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2.15129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8B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11.358793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589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7.438497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384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15.384031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CD3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32.363302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61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22.387032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2A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43.406015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3C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206.744442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4A8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152.068432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1D3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266.395437</w:t>
            </w:r>
          </w:p>
        </w:tc>
      </w:tr>
      <w:tr w14:paraId="4AEBE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067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C5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2.31139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5BE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1.809377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CB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2.85753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C2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10.170341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8A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6.694694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D15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13.742157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5E4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42.63564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E2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29.636953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63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56.982842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6D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196.279652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E7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144.696462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647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252.645548</w:t>
            </w:r>
          </w:p>
        </w:tc>
      </w:tr>
      <w:tr w14:paraId="0D99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24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4B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2.850617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CC4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2.120919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283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3.632187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D76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9.861538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ED0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6.562878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FD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13.276433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E12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49.019506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831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33.885739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CE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65.651882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EA0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200.744159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56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146.853579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846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259.845622</w:t>
            </w:r>
          </w:p>
        </w:tc>
      </w:tr>
      <w:tr w14:paraId="27EE3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EB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AE1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1.942631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83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1.499919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ADD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2.423781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B2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9.453858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5EA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6.405266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D9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12.62014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6F1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37.01095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3CE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25.805041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72A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49.37136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F41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204.960991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2A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149.715242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15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265.531124</w:t>
            </w:r>
          </w:p>
        </w:tc>
      </w:tr>
      <w:tr w14:paraId="5F360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44D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8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2.370688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8C8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1.845025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E4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2.943571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1A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8.802649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BE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6.021425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E4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11.703573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F6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45.431401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288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32.023388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E5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60.168372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B8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201.50728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961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146.917766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9B7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261.555796</w:t>
            </w:r>
          </w:p>
        </w:tc>
      </w:tr>
      <w:tr w14:paraId="43237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1C5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C00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2.016835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894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1.579946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C7A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2.493196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06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8.795701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B17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5.961935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FC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11.748847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568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40.952563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9B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29.066598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D6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54.180191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7C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196.554274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297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143.243673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989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255.485484</w:t>
            </w:r>
          </w:p>
        </w:tc>
      </w:tr>
      <w:tr w14:paraId="677D6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CF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31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2.239439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653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1.758306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FF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2.763374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5A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8.568006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B7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5.802652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3F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11.454604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AB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44.955928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181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31.754654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C43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59.70078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F24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191.151411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838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139.314464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D3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248.579112</w:t>
            </w:r>
          </w:p>
        </w:tc>
      </w:tr>
      <w:tr w14:paraId="2A0F7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5D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0D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2.255779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17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1.748301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00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2.805961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F31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8.072433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8E1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5.409036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F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10.853663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E8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44.995974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9D8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32.042222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37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59.323546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8CC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178.567703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804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130.175897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A5B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232.181719</w:t>
            </w:r>
          </w:p>
        </w:tc>
      </w:tr>
      <w:tr w14:paraId="2469C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13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769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2.592304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8E9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2.01205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F32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3.222284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07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7.606418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143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5.044504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63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10.283131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EB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50.390807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F1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36.199687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9C6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66.012461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C7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171.737368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25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125.17615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F0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223.273989</w:t>
            </w:r>
          </w:p>
        </w:tc>
      </w:tr>
      <w:tr w14:paraId="6A2C9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BFD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511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2.438731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7D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1.87379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4B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3.048918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08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7.545351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D86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4.972449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C3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10.231664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398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48.119526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6D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34.344064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1A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63.209048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A2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171.699049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B7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124.590282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0E9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223.720442</w:t>
            </w:r>
          </w:p>
        </w:tc>
      </w:tr>
      <w:tr w14:paraId="4EDA4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B02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C7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2.303561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1E9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1.75317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F4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2.894903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3EA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7.351637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A4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4.846516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8FF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9.971366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16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46.87623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E3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33.351005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0A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61.666389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76F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170.929446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6AA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124.021498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53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222.682911</w:t>
            </w:r>
          </w:p>
        </w:tc>
      </w:tr>
      <w:tr w14:paraId="4C8F0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1F5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44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2.636163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9B8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1.97649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22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3.344957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37A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7.373845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B8C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4.838125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3E0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10.027597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57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51.452718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1B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36.414405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8C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67.869514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BB4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170.370083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776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122.845147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41E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222.838517</w:t>
            </w:r>
          </w:p>
        </w:tc>
      </w:tr>
      <w:tr w14:paraId="04119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07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521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2.108699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21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1.539884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5A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2.719482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59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7.221418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093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4.652184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94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9.912181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B02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44.853162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35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31.650843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A9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59.276021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F3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166.834857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FDE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120.213443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B3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218.438068</w:t>
            </w:r>
          </w:p>
        </w:tc>
      </w:tr>
      <w:tr w14:paraId="0E1DF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F7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73B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1.95564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1F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1.419246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0E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2.529837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15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6.983848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7AD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4.469669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C6E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9.614676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1BB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42.878127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94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30.359756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00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56.576739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40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164.634904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3F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118.891405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A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215.29974</w:t>
            </w:r>
          </w:p>
        </w:tc>
      </w:tr>
      <w:tr w14:paraId="6AB9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044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93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2.305917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0E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1.691622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AB5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2.964628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F8E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6.764168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918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4.33438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1A4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9.313783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8E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47.604308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13A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33.704098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933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62.794376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322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159.014962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744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114.61169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039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208.088997</w:t>
            </w:r>
          </w:p>
        </w:tc>
      </w:tr>
      <w:tr w14:paraId="3DE4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B3A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382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2.312563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2C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1.685237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5E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2.984707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6B5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6.588856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D6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4.194757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F7B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9.102561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F59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47.881553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E6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33.880395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34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63.180306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EDB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155.746988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77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112.134997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953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203.957017</w:t>
            </w:r>
          </w:p>
        </w:tc>
      </w:tr>
      <w:tr w14:paraId="403BB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18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7D5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2.319277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CB1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1.678852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689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3.004786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A7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6.413699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AA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4.055134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AB9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8.891338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F9C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48.160917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E75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34.056692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F0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63.566235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BB6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152.485477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19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109.658304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FC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199.825037</w:t>
            </w:r>
          </w:p>
        </w:tc>
      </w:tr>
      <w:tr w14:paraId="2DA40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DD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B7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2.324158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17E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1.673732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D8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3.019857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1E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6.304916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3B0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3.969954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A2F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8.75783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7C9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48.343298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CD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34.174903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8C2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63.809295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CD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150.454368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27A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108.185746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64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197.143081</w:t>
            </w:r>
          </w:p>
        </w:tc>
      </w:tr>
      <w:tr w14:paraId="7747F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91A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B12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2.329031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C8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1.668612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85E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3.034927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AFA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6.196185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97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3.884774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D5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8.624322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C3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48.525023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6E7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34.293114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BAF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64.052354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CF7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148.421254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3A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106.713189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002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194.461125</w:t>
            </w:r>
          </w:p>
        </w:tc>
      </w:tr>
      <w:tr w14:paraId="20F48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4F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D4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2.333874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CD3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1.663492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9BF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3.049998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C0A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6.087444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690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3.799594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92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8.490814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70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48.705525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4C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34.411325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EE4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64.295414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66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146.384001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F24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105.240632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0C4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191.77917</w:t>
            </w:r>
          </w:p>
        </w:tc>
      </w:tr>
      <w:tr w14:paraId="269D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4C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EA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2.338732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912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1.658372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470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3.065069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CA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5.978766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426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3.714414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65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8.357305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774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48.886279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BF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34.529536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BE2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64.538473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2E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144.347131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C9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103.768075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F0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189.097214</w:t>
            </w:r>
          </w:p>
        </w:tc>
      </w:tr>
      <w:tr w14:paraId="502E2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74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8B6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2.343639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D5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1.653252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E0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3.080139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BE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5.870214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F4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3.629234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6E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8.223797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63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49.068209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1EB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34.647746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32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64.781533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27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142.313664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C2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102.295518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14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186.415258</w:t>
            </w:r>
          </w:p>
        </w:tc>
      </w:tr>
      <w:tr w14:paraId="56A68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603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18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2.346818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326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1.649787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BB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3.090047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C0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5.81635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B0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3.587798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E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8.155476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46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49.152465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8D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34.706772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FE4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64.885737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CF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141.345843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7A7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101.688327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D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184.998691</w:t>
            </w:r>
          </w:p>
        </w:tc>
      </w:tr>
      <w:tr w14:paraId="06B6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BE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F3E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2.349998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F39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1.646322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951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3.099954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8E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5.762539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E9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3.546362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E0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8.087156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52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49.236352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45D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34.765798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06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64.98994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87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140.376299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091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101.081136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B1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183.582124</w:t>
            </w:r>
          </w:p>
        </w:tc>
      </w:tr>
      <w:tr w14:paraId="1345E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8C4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FE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2.353163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11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1.642858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0B2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3.109861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E8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5.708733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718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3.504926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50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8.018835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3B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49.319419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86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34.824823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43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65.094144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B3D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139.403465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A3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100.473945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17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182.165557</w:t>
            </w:r>
          </w:p>
        </w:tc>
      </w:tr>
      <w:tr w14:paraId="55EAB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8B0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F8C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2.356338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0DD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1.639393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E4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3.119769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A47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5.654976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1C7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3.463489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C40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7.950514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74D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49.402544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775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34.883849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9F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65.198348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480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138.429833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557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99.866755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7C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180.74899</w:t>
            </w:r>
          </w:p>
        </w:tc>
      </w:tr>
      <w:tr w14:paraId="590C3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63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DBE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2.359554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43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1.635928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62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3.129676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A17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5.601328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5E3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3.422053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89B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7.882194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29D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49.48647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BF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34.942874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594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65.302551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D2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137.457738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1D5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99.259564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3E7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179.332422</w:t>
            </w:r>
          </w:p>
        </w:tc>
      </w:tr>
      <w:tr w14:paraId="7C3DB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E3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0D5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2.360753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293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1.633903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99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3.133974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60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5.593521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81F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3.415687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004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7.870179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8C7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49.471717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81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34.93757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4D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65.270151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C3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137.411614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F52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99.391098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F0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179.035487</w:t>
            </w:r>
          </w:p>
        </w:tc>
      </w:tr>
      <w:tr w14:paraId="20F35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1A6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AF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2.361965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72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1.631877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73F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3.138272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602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5.58579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DCC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3.40932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E75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7.858165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79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49.456986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50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34.932265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CA7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65.237751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D76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137.365233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604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99.522633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FA6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178.738551</w:t>
            </w:r>
          </w:p>
        </w:tc>
      </w:tr>
      <w:tr w14:paraId="5320A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DE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51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2.363174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9F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1.629852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83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3.14257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2A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5.578095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F7E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3.402954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A57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7.84615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C2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49.442022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836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34.92696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EA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65.20535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232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137.317996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81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99.654167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D9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178.441615</w:t>
            </w:r>
          </w:p>
        </w:tc>
      </w:tr>
      <w:tr w14:paraId="4C6FA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B9E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BC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2.364404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CB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1.627826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9B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3.146868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E9C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5.570468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89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3.396587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FBB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7.834135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36A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49.427374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CEC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34.921656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622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65.17295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E1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137.27146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98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99.785702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148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178.144679</w:t>
            </w:r>
          </w:p>
        </w:tc>
      </w:tr>
      <w:tr w14:paraId="08FFF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D8B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AB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2.365675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08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1.625801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233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3.151166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AE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5.562954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911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3.390221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F6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7.822121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0A4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49.413557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BFB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34.916351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01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65.140549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890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137.226924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664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99.917236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579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177.847743</w:t>
            </w:r>
          </w:p>
        </w:tc>
      </w:tr>
      <w:tr w14:paraId="20268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93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B7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2.366977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C6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1.623775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70D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3.155465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722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5.555522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DC5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3.383854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F85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7.810106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84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49.400334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839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34.911047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DF1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65.108149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62A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137.183826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A76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100.048771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2B3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177.550808</w:t>
            </w:r>
          </w:p>
        </w:tc>
      </w:tr>
      <w:tr w14:paraId="7D7E4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A4F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ASMR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BA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Myocardial Disease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  <w:t>attributable to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High temperature</w:t>
            </w:r>
          </w:p>
        </w:tc>
        <w:tc>
          <w:tcPr>
            <w:tcW w:w="2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5D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Myocardial Disease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  <w:t>attributable to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</w:t>
            </w:r>
          </w:p>
          <w:p w14:paraId="79839B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Low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 temperature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4AC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Ischemic Heart Disease 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eastAsia="zh-CN"/>
              </w:rPr>
              <w:t>attributable to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0B108879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High temperature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2FF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Ischemic Heart Disease 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eastAsia="zh-CN"/>
              </w:rPr>
              <w:t>attributable to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634C344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Low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temperature</w:t>
            </w:r>
          </w:p>
        </w:tc>
      </w:tr>
      <w:tr w14:paraId="31307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C244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Year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B0E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4DA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FC2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4C3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CB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4D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882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94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3CD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27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Both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E7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Female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97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Male</w:t>
            </w:r>
          </w:p>
        </w:tc>
      </w:tr>
      <w:tr w14:paraId="75E96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561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8A9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0.047928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8A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0.037713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0F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0.060676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5A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0.545404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9F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0.452268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23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0.643956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D8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1.231799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C0A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0.97126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67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1.560566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55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14.621647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56C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12.374499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684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17.244541</w:t>
            </w:r>
          </w:p>
        </w:tc>
      </w:tr>
      <w:tr w14:paraId="26A96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A70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E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0.053062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2FF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0.041287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C1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0.0679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B9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0.549836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245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0.454848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7E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0.648069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F3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1.329672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E8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1.037094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98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1.701984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4EF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14.76419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5D1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12.51874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D82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17.33633</w:t>
            </w:r>
          </w:p>
        </w:tc>
      </w:tr>
      <w:tr w14:paraId="2E8A5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62A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E52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0.061675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C0A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0.048479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56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0.078048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CC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0.51193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F27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0.417819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D6C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0.609488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F4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1.447002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D66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1.140418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A4A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1.833386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90E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13.857749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05F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11.724019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29E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16.279126</w:t>
            </w:r>
          </w:p>
        </w:tc>
      </w:tr>
      <w:tr w14:paraId="72E4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3F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623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0.065368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534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0.050548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FA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0.083741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32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0.518954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64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0.420179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457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0.622178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F87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1.578035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C2D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1.238131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1CA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2.000866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F4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13.830839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D83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11.660004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CA3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16.305711</w:t>
            </w:r>
          </w:p>
        </w:tc>
      </w:tr>
      <w:tr w14:paraId="11561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1F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AD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0.053028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1F5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0.040863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5FB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0.068108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8C0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0.528006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F0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0.427245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321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0.633637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793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1.343371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28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1.046341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CF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1.714081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22A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14.237779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924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12.021691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8D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16.751078</w:t>
            </w:r>
          </w:p>
        </w:tc>
      </w:tr>
      <w:tr w14:paraId="0DB1A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BC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81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0.042706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85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0.033189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667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0.054703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F36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0.497003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55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0.399276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91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0.601088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A4C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1.274902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82C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0.992346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BD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1.631993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1EC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13.399738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156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11.300747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EB5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15.79045</w:t>
            </w:r>
          </w:p>
        </w:tc>
      </w:tr>
      <w:tr w14:paraId="6330A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04A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8D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0.075587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0F6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0.058458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EC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0.096728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CF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0.464429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26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0.373911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7E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0.560591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C3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1.81915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45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1.414877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9D1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2.325761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6F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12.421955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A3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10.47125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E3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14.641529</w:t>
            </w:r>
          </w:p>
        </w:tc>
      </w:tr>
      <w:tr w14:paraId="61CAF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E7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1999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3CD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0.059738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6F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0.046204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FC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0.07655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04B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0.45637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C70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0.365651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57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0.553013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B2A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1.486237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31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1.164858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4E3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1.883174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82E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12.390657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C4B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10.447271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706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14.591095</w:t>
            </w:r>
          </w:p>
        </w:tc>
      </w:tr>
      <w:tr w14:paraId="21BA7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67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BE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0.058078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6D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0.045032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C2A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0.074346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C8C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0.449995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316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0.353925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5BE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0.553357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419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1.458015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69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1.129311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CC1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1.868571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42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12.402289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DF8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10.375076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0A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14.717107</w:t>
            </w:r>
          </w:p>
        </w:tc>
      </w:tr>
      <w:tr w14:paraId="3873D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9DB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DB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0.053398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5CE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0.041304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0A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0.068206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12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0.431947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93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0.33739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E82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0.533824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00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1.460821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C5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1.13586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D39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1.864767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0E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12.087733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5D3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10.11303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0C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14.337889</w:t>
            </w:r>
          </w:p>
        </w:tc>
      </w:tr>
      <w:tr w14:paraId="643B6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045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65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0.066511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4A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0.050681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E52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0.085924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F6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0.424189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340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0.32707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FB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0.528523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0E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1.73094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7E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1.326222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03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2.234079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7B4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11.833261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B0B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9.88916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D08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14.052175</w:t>
            </w:r>
          </w:p>
        </w:tc>
      </w:tr>
      <w:tr w14:paraId="13080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175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74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0.066647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695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0.051927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D2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0.084681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D1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0.443309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931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0.339824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A9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0.553831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61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1.654029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68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1.261199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DC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2.146476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86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12.316057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D00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10.243706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84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14.710096</w:t>
            </w:r>
          </w:p>
        </w:tc>
      </w:tr>
      <w:tr w14:paraId="0F4D0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97C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364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0.058303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60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0.04467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709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0.075021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44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0.433651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FA3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0.327641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57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0.546669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AB3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1.479225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75D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1.107071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723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1.948829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F84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11.630317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947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9.612296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F55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13.983743</w:t>
            </w:r>
          </w:p>
        </w:tc>
      </w:tr>
      <w:tr w14:paraId="34BDC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7F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5B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0.070733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7D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0.053936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331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0.090816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F1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0.452436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A8F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0.335151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F59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0.576875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E1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1.715899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B6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1.300671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2DD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2.233613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3FE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11.726326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E80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9.646753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BC2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14.16475</w:t>
            </w:r>
          </w:p>
        </w:tc>
      </w:tr>
      <w:tr w14:paraId="49324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CAD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DD0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0.068664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A1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0.052437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0FF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0.087937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00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0.421237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4C4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0.310087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7D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0.538612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86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1.669367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93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1.265221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F97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2.173703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9C4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10.827676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48C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8.930907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A1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13.043625</w:t>
            </w:r>
          </w:p>
        </w:tc>
      </w:tr>
      <w:tr w14:paraId="67A20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3F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680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0.072711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D4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0.054603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AF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0.094162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03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0.41721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F2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0.305732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EF0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0.535708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28B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1.74336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100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1.314523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BA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2.275188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52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10.694121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FA1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8.736662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30A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13.009033</w:t>
            </w:r>
          </w:p>
        </w:tc>
      </w:tr>
      <w:tr w14:paraId="4A72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F2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BFC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0.055135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33C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0.041968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23E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0.070797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31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0.420005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CF4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0.308741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66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0.538218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DF0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1.423652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76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1.051874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534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1.885436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5D7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10.766617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E76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8.753961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75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13.148801</w:t>
            </w:r>
          </w:p>
        </w:tc>
      </w:tr>
      <w:tr w14:paraId="35E6C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AC6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0DD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0.072973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A9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0.055262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F7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0.094204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3A5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0.385062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1C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0.28579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4B7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0.490474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41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1.836204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444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1.354816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550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2.431496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CE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10.319422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BFD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8.405786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28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12.589899</w:t>
            </w:r>
          </w:p>
        </w:tc>
      </w:tr>
      <w:tr w14:paraId="7296D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47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99C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0.091483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2F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0.067272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5EC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0.119857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D9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0.382156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2D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0.284976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27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0.487099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CE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2.145903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D11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1.588877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DB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2.826846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CC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10.591278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8B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8.565032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F16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13.00906</w:t>
            </w:r>
          </w:p>
        </w:tc>
      </w:tr>
      <w:tr w14:paraId="63765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80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4D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0.062908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4A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0.047383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563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0.081544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B57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0.364118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2C0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0.273179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29A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0.462991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404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1.634012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03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1.216684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28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2.147341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9E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10.67303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0D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8.600754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96B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13.149024</w:t>
            </w:r>
          </w:p>
        </w:tc>
      </w:tr>
      <w:tr w14:paraId="6F4F0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7D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A6A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0.077279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CF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0.058489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86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0.099809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9F0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0.342029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04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0.257412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09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0.434731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64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1.977388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2FD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1.483504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FA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2.581758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F9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10.448667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6DB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8.380752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A5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12.93704</w:t>
            </w:r>
          </w:p>
        </w:tc>
      </w:tr>
      <w:tr w14:paraId="6DE57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1A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CB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0.065373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05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0.049704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920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0.084178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50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0.342215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2BD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0.256363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ADF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0.436055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30D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1.825513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FD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1.36989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BD1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2.395016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27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10.272038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141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8.217647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B9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12.76523</w:t>
            </w:r>
          </w:p>
        </w:tc>
      </w:tr>
      <w:tr w14:paraId="4164D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97E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BC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0.071262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B1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0.054066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2CB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0.091842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52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0.327338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A0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0.243218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3E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0.419824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87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1.965018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77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1.454662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066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2.608918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12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9.943287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3E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7.931152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FA0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12.396763</w:t>
            </w:r>
          </w:p>
        </w:tc>
      </w:tr>
      <w:tr w14:paraId="2AD8F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B0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0A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0.07268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446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0.05482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02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0.093941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CF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0.310595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45E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0.2293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96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0.400073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B3D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1.965048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EAA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1.475863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5D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2.570261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0C5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9.342941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94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7.45541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708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11.641121</w:t>
            </w:r>
          </w:p>
        </w:tc>
      </w:tr>
      <w:tr w14:paraId="50C09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E53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85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0.083071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69D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0.062456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BD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0.107652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EB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0.296782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3B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0.218192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CE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0.383387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A17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2.190914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66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1.659028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E1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2.841474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0E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9.053983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BAC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7.230674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8FB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11.264912</w:t>
            </w:r>
          </w:p>
        </w:tc>
      </w:tr>
      <w:tr w14:paraId="6711A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7E1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AA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0.078389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337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0.058613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04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0.101749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51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0.290895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3F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0.212143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CE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0.377662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68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2.09259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A67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1.580635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B9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2.711559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87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9.013853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A8C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7.172355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CB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11.234965</w:t>
            </w:r>
          </w:p>
        </w:tc>
      </w:tr>
      <w:tr w14:paraId="16400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2A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0DA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0.073978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F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0.054969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55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0.096168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01B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0.282422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DD9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0.205007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AD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0.368085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213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2.049631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39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1.546286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27B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2.654621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B5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8.939253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936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7.100884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67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11.150217</w:t>
            </w:r>
          </w:p>
        </w:tc>
      </w:tr>
      <w:tr w14:paraId="59AB8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ED6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4FE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0.085631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0F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0.062737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157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0.112349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F5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0.280599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F7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0.201824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5C0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0.368016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5AD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2.230873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1CA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1.671708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53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2.900112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CE6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8.832465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0F6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6.961681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BA2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11.08686</w:t>
            </w:r>
          </w:p>
        </w:tc>
      </w:tr>
      <w:tr w14:paraId="7DBA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81E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72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0.06894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D40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0.049426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05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0.091873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B51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0.276011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98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0.196013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4EE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0.365033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E5B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1.953837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33C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1.462351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B13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2.542909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11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8.646538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6E0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6.796684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F5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10.885086</w:t>
            </w:r>
          </w:p>
        </w:tc>
      </w:tr>
      <w:tr w14:paraId="0275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EB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1D7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0.063533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08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0.04545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AE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0.084687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CA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0.270766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E2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0.19311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18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0.357042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7DA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1.874246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4E6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1.40752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A9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2.435222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20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8.613737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985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6.800866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4ED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10.807656</w:t>
            </w:r>
          </w:p>
        </w:tc>
      </w:tr>
      <w:tr w14:paraId="26D7D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9FF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3B1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0.074765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1F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0.053677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CC5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0.099201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6C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0.260619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0D0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0.184511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038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0.345276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514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2.074571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E6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1.55594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029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2.693757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AF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8.340695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E7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6.597318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F67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10.434993</w:t>
            </w:r>
          </w:p>
        </w:tc>
      </w:tr>
      <w:tr w14:paraId="3320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58D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F4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0.075025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65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0.053531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1D8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0.099874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68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0.254176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DB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0.178882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2E1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0.338056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C47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2.08662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9A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1.564158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BE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2.710039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B4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8.184676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AB5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6.476087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65B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10.237844</w:t>
            </w:r>
          </w:p>
        </w:tc>
      </w:tr>
      <w:tr w14:paraId="557FC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4F1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EFA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0.07529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33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0.053386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30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0.100547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823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0.247746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BD6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0.173254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57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0.330836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6B6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2.098877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22E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1.572376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6D0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2.726321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7EF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8.029237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8B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6.354857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D3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10.040695</w:t>
            </w:r>
          </w:p>
        </w:tc>
      </w:tr>
      <w:tr w14:paraId="5A141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A53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EE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0.075459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F9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0.053219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59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0.101061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4BE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0.243705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E1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0.169792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B2B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0.326177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68C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2.105822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7B8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1.577093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E77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2.734619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C34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7.929046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48F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6.281056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EA7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9.905446</w:t>
            </w:r>
          </w:p>
        </w:tc>
      </w:tr>
      <w:tr w14:paraId="71A6B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1E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56A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0.075626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59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0.053053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73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0.101575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D13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0.23966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C8C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0.166329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1F7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0.321518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A8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2.112661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EC6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1.581811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31B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2.742917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400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7.82855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154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6.207256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32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9.770197</w:t>
            </w:r>
          </w:p>
        </w:tc>
      </w:tr>
      <w:tr w14:paraId="65560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520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F70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0.075788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F1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0.052887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0E5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0.102089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27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0.235608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65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0.162867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A1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0.316859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E3B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2.119347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BFC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1.586529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7A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2.751215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FE4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7.727569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D00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6.133455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F3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9.634948</w:t>
            </w:r>
          </w:p>
        </w:tc>
      </w:tr>
      <w:tr w14:paraId="6498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1A9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2F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0.075951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61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0.052721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8C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0.102603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3AD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0.231557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FC4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0.159404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312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0.3122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5F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2.126045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17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1.591247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9B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2.759513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614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7.626573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9F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6.059655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DA1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9.499699</w:t>
            </w:r>
          </w:p>
        </w:tc>
      </w:tr>
      <w:tr w14:paraId="5015C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26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43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0.076117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87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0.052554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A9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0.103118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E6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0.227513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7EB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0.155942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B6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0.307542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AB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2.132845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CE0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1.595965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11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2.767811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73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7.525851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77A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5.985854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E4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9.364451</w:t>
            </w:r>
          </w:p>
        </w:tc>
      </w:tr>
      <w:tr w14:paraId="516B9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AA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F4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0.076234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B6B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0.052425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519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0.103496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F5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0.225609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D7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0.154341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53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0.305264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F7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2.135614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11D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1.598105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74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2.770506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389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7.478381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85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5.957858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AD2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9.290114</w:t>
            </w:r>
          </w:p>
        </w:tc>
      </w:tr>
      <w:tr w14:paraId="03834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A8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AFC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0.076348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26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0.052296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FD6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0.103874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5AB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0.223703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19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0.15274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19A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0.302987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F4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2.138312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2F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1.600245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15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2.7732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E43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7.430669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2D1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5.929861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7E7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9.215777</w:t>
            </w:r>
          </w:p>
        </w:tc>
      </w:tr>
      <w:tr w14:paraId="0665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B60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119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0.07646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04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0.052168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88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0.104252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8A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0.22179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0D8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0.151138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06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0.300709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00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2.140896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C82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1.602385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75A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2.775895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80A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7.382567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54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5.901865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289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9.14144</w:t>
            </w:r>
          </w:p>
        </w:tc>
      </w:tr>
      <w:tr w14:paraId="1E142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1C1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84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0.076571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19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0.052039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FF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0.10463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F9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0.219877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DC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0.149537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F6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0.298432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DD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2.143456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D3E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1.604525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CB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2.77859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B94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7.334312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08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5.873868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94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9.067103</w:t>
            </w:r>
          </w:p>
        </w:tc>
      </w:tr>
      <w:tr w14:paraId="63D16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75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281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0.076685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1F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0.05191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F19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0.105008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9A0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0.217968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ECC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0.147936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D6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0.296155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4E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2.146063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3C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1.606665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391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2.781285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564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7.286115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F3F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5.845872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A6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8.992766</w:t>
            </w:r>
          </w:p>
        </w:tc>
      </w:tr>
      <w:tr w14:paraId="64D7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78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A1A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0.076758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02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0.051837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B2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0.105243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462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0.217796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E9F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0.147789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81D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0.295877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E7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2.145122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BE1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1.606585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81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2.778917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67B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7.28492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A8B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5.857681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D7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8.973495</w:t>
            </w:r>
          </w:p>
        </w:tc>
      </w:tr>
      <w:tr w14:paraId="2CE37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BB0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10F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0.076831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1B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0.051765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47E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0.105477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07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0.217625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C40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0.147641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3F5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39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2.144148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CE3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1.606505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B2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2.776549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03A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7.283621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154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5.86949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5A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8.954225</w:t>
            </w:r>
          </w:p>
        </w:tc>
      </w:tr>
      <w:tr w14:paraId="2966C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86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57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0.076903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5D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0.051692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A1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0.105712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E1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0.217452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BE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0.147494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BC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0.295322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42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2.143122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1F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1.606424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B5C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2.774181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B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7.282176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6B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5.881299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21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8.934954</w:t>
            </w:r>
          </w:p>
        </w:tc>
      </w:tr>
      <w:tr w14:paraId="191AC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5D8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A1A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0.076976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06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0.05162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71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0.105946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C2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0.217282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A9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0.147346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41C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0.295045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A6F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2.142103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06E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1.606344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F72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2.771812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42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7.280728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06D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5.893108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79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8.915684</w:t>
            </w:r>
          </w:p>
        </w:tc>
      </w:tr>
      <w:tr w14:paraId="2CC97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C4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2039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33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0.077051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85A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0.051548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DB6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0.106181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4E7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0.217116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219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0.147199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CA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0.294767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64D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2.141134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02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1.606264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48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2.769444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B8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7.279381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D8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5.904917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E11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8.896414</w:t>
            </w:r>
          </w:p>
        </w:tc>
      </w:tr>
      <w:tr w14:paraId="1C95C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D3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2040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7B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0.077127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28E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0.051475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7E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0.106416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2C6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0.216955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551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0.147051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4B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0.29449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AE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2.140191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147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1.606183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8A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2.767076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5F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7.278088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521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5.916726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40E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bidi="ar"/>
              </w:rPr>
              <w:t>8.877143</w:t>
            </w:r>
          </w:p>
        </w:tc>
      </w:tr>
    </w:tbl>
    <w:p w14:paraId="3891A9CF"/>
    <w:p w14:paraId="3D3A8EA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F43DBA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B560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C4AF1A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D36D3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E0DBB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AA4A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3ABFBC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BA070B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3BB2D1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82A525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9FD67D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2CF3D3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0C8D3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BC1311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77C4A9A">
      <w:pPr>
        <w:rPr>
          <w:rFonts w:ascii="Times New Roman" w:hAnsi="Times New Roman" w:cs="Times New Roman"/>
          <w:b/>
          <w:bCs/>
          <w:sz w:val="24"/>
        </w:rPr>
      </w:pPr>
    </w:p>
    <w:p w14:paraId="76647AC4">
      <w:pPr>
        <w:rPr>
          <w:rFonts w:ascii="Times New Roman" w:hAnsi="Times New Roman" w:cs="Times New Roman"/>
          <w:b/>
          <w:bCs/>
          <w:sz w:val="24"/>
        </w:rPr>
      </w:pPr>
    </w:p>
    <w:p w14:paraId="6A20F0AA">
      <w:pPr>
        <w:rPr>
          <w:rFonts w:ascii="Times New Roman" w:hAnsi="Times New Roman" w:cs="Times New Roman"/>
          <w:b/>
          <w:bCs/>
          <w:sz w:val="24"/>
        </w:rPr>
      </w:pPr>
    </w:p>
    <w:p w14:paraId="613CCA69">
      <w:pPr>
        <w:rPr>
          <w:rFonts w:ascii="Times New Roman" w:hAnsi="Times New Roman" w:cs="Times New Roman"/>
          <w:b/>
          <w:bCs/>
          <w:sz w:val="24"/>
        </w:rPr>
      </w:pPr>
    </w:p>
    <w:p w14:paraId="25D98A54">
      <w:pPr>
        <w:rPr>
          <w:rFonts w:ascii="Times New Roman" w:hAnsi="Times New Roman" w:cs="Times New Roman"/>
          <w:b/>
          <w:bCs/>
          <w:sz w:val="24"/>
        </w:rPr>
      </w:pPr>
    </w:p>
    <w:p w14:paraId="7FDE9ECD">
      <w:pPr>
        <w:rPr>
          <w:rFonts w:ascii="Times New Roman" w:hAnsi="Times New Roman" w:cs="Times New Roman"/>
          <w:b/>
          <w:bCs/>
          <w:sz w:val="24"/>
        </w:rPr>
      </w:pPr>
    </w:p>
    <w:p w14:paraId="17A67D2B">
      <w:pPr>
        <w:rPr>
          <w:rFonts w:ascii="Times New Roman" w:hAnsi="Times New Roman" w:cs="Times New Roman"/>
          <w:b/>
          <w:bCs/>
          <w:sz w:val="24"/>
        </w:rPr>
      </w:pPr>
    </w:p>
    <w:p w14:paraId="0AD9E059">
      <w:pPr>
        <w:rPr>
          <w:rFonts w:ascii="Times New Roman" w:hAnsi="Times New Roman" w:cs="Times New Roman"/>
          <w:b/>
          <w:bCs/>
          <w:sz w:val="24"/>
        </w:rPr>
      </w:pPr>
    </w:p>
    <w:p w14:paraId="50E3964F">
      <w:pPr>
        <w:rPr>
          <w:rFonts w:ascii="Times New Roman" w:hAnsi="Times New Roman" w:cs="Times New Roman"/>
          <w:b/>
          <w:bCs/>
          <w:sz w:val="24"/>
        </w:rPr>
      </w:pPr>
    </w:p>
    <w:p w14:paraId="7D92FEB7">
      <w:pPr>
        <w:rPr>
          <w:rFonts w:ascii="Times New Roman" w:hAnsi="Times New Roman" w:cs="Times New Roman"/>
          <w:b/>
          <w:bCs/>
          <w:sz w:val="24"/>
        </w:rPr>
      </w:pPr>
    </w:p>
    <w:p w14:paraId="17CCEB8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428D27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54B72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002FC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ACF7B5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BC35F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F37639">
      <w:pPr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5wttzx2x0trxhep09vvs9rmw5rwrrrf5pdr&quot;&gt;My EndNote Library-Converted&lt;record-ids&gt;&lt;item&gt;1386&lt;/item&gt;&lt;item&gt;1389&lt;/item&gt;&lt;item&gt;1395&lt;/item&gt;&lt;item&gt;1396&lt;/item&gt;&lt;item&gt;1398&lt;/item&gt;&lt;item&gt;1399&lt;/item&gt;&lt;item&gt;1403&lt;/item&gt;&lt;item&gt;1404&lt;/item&gt;&lt;item&gt;1405&lt;/item&gt;&lt;item&gt;1409&lt;/item&gt;&lt;item&gt;1414&lt;/item&gt;&lt;item&gt;1416&lt;/item&gt;&lt;item&gt;1418&lt;/item&gt;&lt;item&gt;1421&lt;/item&gt;&lt;item&gt;1425&lt;/item&gt;&lt;item&gt;1426&lt;/item&gt;&lt;item&gt;1429&lt;/item&gt;&lt;item&gt;1430&lt;/item&gt;&lt;item&gt;1432&lt;/item&gt;&lt;item&gt;1434&lt;/item&gt;&lt;item&gt;1435&lt;/item&gt;&lt;item&gt;1436&lt;/item&gt;&lt;item&gt;1441&lt;/item&gt;&lt;item&gt;1442&lt;/item&gt;&lt;item&gt;1443&lt;/item&gt;&lt;item&gt;1444&lt;/item&gt;&lt;item&gt;1448&lt;/item&gt;&lt;item&gt;1449&lt;/item&gt;&lt;item&gt;1450&lt;/item&gt;&lt;item&gt;1451&lt;/item&gt;&lt;item&gt;1452&lt;/item&gt;&lt;item&gt;1453&lt;/item&gt;&lt;item&gt;1454&lt;/item&gt;&lt;item&gt;1455&lt;/item&gt;&lt;item&gt;1456&lt;/item&gt;&lt;/record-ids&gt;&lt;/item&gt;&lt;/Libraries&gt;"/>
  </w:docVars>
  <w:rsids>
    <w:rsidRoot w:val="6F986054"/>
    <w:rsid w:val="00021F23"/>
    <w:rsid w:val="000473C5"/>
    <w:rsid w:val="00065AF4"/>
    <w:rsid w:val="000A24B3"/>
    <w:rsid w:val="000E4C20"/>
    <w:rsid w:val="000F1D72"/>
    <w:rsid w:val="0011139B"/>
    <w:rsid w:val="001169D4"/>
    <w:rsid w:val="00130AFF"/>
    <w:rsid w:val="00131D41"/>
    <w:rsid w:val="00186D2F"/>
    <w:rsid w:val="001D35CD"/>
    <w:rsid w:val="001F7894"/>
    <w:rsid w:val="002003DA"/>
    <w:rsid w:val="00214AE2"/>
    <w:rsid w:val="00226746"/>
    <w:rsid w:val="002F4C38"/>
    <w:rsid w:val="00305FA8"/>
    <w:rsid w:val="00313095"/>
    <w:rsid w:val="003140D4"/>
    <w:rsid w:val="00325E4C"/>
    <w:rsid w:val="0033281C"/>
    <w:rsid w:val="00334146"/>
    <w:rsid w:val="00362D4D"/>
    <w:rsid w:val="00377D58"/>
    <w:rsid w:val="00397E2D"/>
    <w:rsid w:val="003C6D6E"/>
    <w:rsid w:val="0041009A"/>
    <w:rsid w:val="0044327B"/>
    <w:rsid w:val="00444948"/>
    <w:rsid w:val="00464FC5"/>
    <w:rsid w:val="004B1B38"/>
    <w:rsid w:val="004C17E8"/>
    <w:rsid w:val="004C50F7"/>
    <w:rsid w:val="00550926"/>
    <w:rsid w:val="00565351"/>
    <w:rsid w:val="005A0FB6"/>
    <w:rsid w:val="005D06DC"/>
    <w:rsid w:val="005F4CBA"/>
    <w:rsid w:val="00640E8F"/>
    <w:rsid w:val="00654E96"/>
    <w:rsid w:val="006A3DF2"/>
    <w:rsid w:val="006D0A2F"/>
    <w:rsid w:val="007070E8"/>
    <w:rsid w:val="007144EE"/>
    <w:rsid w:val="00716CF8"/>
    <w:rsid w:val="00733411"/>
    <w:rsid w:val="00747707"/>
    <w:rsid w:val="00751F5A"/>
    <w:rsid w:val="00790B1F"/>
    <w:rsid w:val="007F5DB3"/>
    <w:rsid w:val="00813263"/>
    <w:rsid w:val="00843DF6"/>
    <w:rsid w:val="0085648D"/>
    <w:rsid w:val="00885A2C"/>
    <w:rsid w:val="008C4782"/>
    <w:rsid w:val="008D1A15"/>
    <w:rsid w:val="00900045"/>
    <w:rsid w:val="00922001"/>
    <w:rsid w:val="009239E5"/>
    <w:rsid w:val="00A11C91"/>
    <w:rsid w:val="00A1373E"/>
    <w:rsid w:val="00A213DB"/>
    <w:rsid w:val="00A3163F"/>
    <w:rsid w:val="00A36890"/>
    <w:rsid w:val="00A42418"/>
    <w:rsid w:val="00A5280E"/>
    <w:rsid w:val="00A70CD9"/>
    <w:rsid w:val="00AC179D"/>
    <w:rsid w:val="00AC4659"/>
    <w:rsid w:val="00AC5A09"/>
    <w:rsid w:val="00AC5A45"/>
    <w:rsid w:val="00AE6554"/>
    <w:rsid w:val="00B15311"/>
    <w:rsid w:val="00B35040"/>
    <w:rsid w:val="00B4044A"/>
    <w:rsid w:val="00BF7721"/>
    <w:rsid w:val="00C146B1"/>
    <w:rsid w:val="00C75BED"/>
    <w:rsid w:val="00C808C1"/>
    <w:rsid w:val="00C83BA8"/>
    <w:rsid w:val="00C84ACB"/>
    <w:rsid w:val="00CC5BEF"/>
    <w:rsid w:val="00CD1F1F"/>
    <w:rsid w:val="00CE472F"/>
    <w:rsid w:val="00CE56F1"/>
    <w:rsid w:val="00D53020"/>
    <w:rsid w:val="00D90040"/>
    <w:rsid w:val="00DA2DF8"/>
    <w:rsid w:val="00E12241"/>
    <w:rsid w:val="00E12E4D"/>
    <w:rsid w:val="00E2436C"/>
    <w:rsid w:val="00E30826"/>
    <w:rsid w:val="00E721F0"/>
    <w:rsid w:val="00E84449"/>
    <w:rsid w:val="00EA1A40"/>
    <w:rsid w:val="00EB6661"/>
    <w:rsid w:val="00F10C0C"/>
    <w:rsid w:val="00F20FB9"/>
    <w:rsid w:val="00F265D3"/>
    <w:rsid w:val="00F35385"/>
    <w:rsid w:val="00F63889"/>
    <w:rsid w:val="00F7476D"/>
    <w:rsid w:val="00F90B55"/>
    <w:rsid w:val="00FC014A"/>
    <w:rsid w:val="00FC7D0F"/>
    <w:rsid w:val="03F923A7"/>
    <w:rsid w:val="08346591"/>
    <w:rsid w:val="0A7E33C5"/>
    <w:rsid w:val="0FC92498"/>
    <w:rsid w:val="173D4F07"/>
    <w:rsid w:val="1BF24C7D"/>
    <w:rsid w:val="1DFA2EC7"/>
    <w:rsid w:val="1E2678CB"/>
    <w:rsid w:val="1F224717"/>
    <w:rsid w:val="1FE64E9C"/>
    <w:rsid w:val="24BB5345"/>
    <w:rsid w:val="26263565"/>
    <w:rsid w:val="2D445E38"/>
    <w:rsid w:val="2ED63837"/>
    <w:rsid w:val="301714A9"/>
    <w:rsid w:val="314B2A07"/>
    <w:rsid w:val="3371269C"/>
    <w:rsid w:val="35D15F95"/>
    <w:rsid w:val="38F36E88"/>
    <w:rsid w:val="392714B3"/>
    <w:rsid w:val="42B575BF"/>
    <w:rsid w:val="43810B11"/>
    <w:rsid w:val="47FF4FED"/>
    <w:rsid w:val="49EF4106"/>
    <w:rsid w:val="4F667D70"/>
    <w:rsid w:val="50083ECC"/>
    <w:rsid w:val="50D74515"/>
    <w:rsid w:val="58EA22FF"/>
    <w:rsid w:val="59A029B1"/>
    <w:rsid w:val="5B633851"/>
    <w:rsid w:val="654769E3"/>
    <w:rsid w:val="69A74365"/>
    <w:rsid w:val="6F533927"/>
    <w:rsid w:val="6F986054"/>
    <w:rsid w:val="732F5B64"/>
    <w:rsid w:val="746B7A8B"/>
    <w:rsid w:val="74A7627B"/>
    <w:rsid w:val="750271BA"/>
    <w:rsid w:val="7D661AAF"/>
    <w:rsid w:val="7D7531C3"/>
    <w:rsid w:val="7D9D15FF"/>
    <w:rsid w:val="7F4015BA"/>
    <w:rsid w:val="7FE2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iPriority="99" w:semiHidden="0" w:name="macro"/>
    <w:lsdException w:unhideWhenUsed="0" w:uiPriority="0" w:semiHidden="0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nhideWhenUsed="0" w:uiPriority="0" w:semiHidden="0" w:name="List 4"/>
    <w:lsdException w:unhideWhenUsed="0" w:uiPriority="0" w:semiHidden="0" w:name="List 5"/>
    <w:lsdException w:qFormat="1" w:uiPriority="99" w:semiHidden="0" w:name="List Bullet 2"/>
    <w:lsdException w:qFormat="1" w:uiPriority="99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iPriority="99" w:semiHidden="0" w:name="List Number 2"/>
    <w:lsdException w:qFormat="1" w:uiPriority="99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2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kern w:val="0"/>
      <w:sz w:val="28"/>
      <w:szCs w:val="28"/>
      <w:lang w:eastAsia="en-US"/>
    </w:rPr>
  </w:style>
  <w:style w:type="paragraph" w:styleId="4">
    <w:name w:val="heading 2"/>
    <w:basedOn w:val="1"/>
    <w:next w:val="1"/>
    <w:link w:val="153"/>
    <w:unhideWhenUsed/>
    <w:qFormat/>
    <w:uiPriority w:val="0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874CB" w:themeColor="accent1"/>
      <w:kern w:val="0"/>
      <w:sz w:val="26"/>
      <w:szCs w:val="26"/>
      <w:lang w:eastAsia="en-US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54"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874CB" w:themeColor="accent1"/>
      <w:kern w:val="0"/>
      <w:sz w:val="22"/>
      <w:szCs w:val="22"/>
      <w:lang w:eastAsia="en-US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874CB" w:themeColor="accent1"/>
      <w:kern w:val="0"/>
      <w:sz w:val="22"/>
      <w:szCs w:val="22"/>
      <w:lang w:eastAsia="en-US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1E386B" w:themeColor="accent1" w:themeShade="80"/>
      <w:kern w:val="0"/>
      <w:sz w:val="22"/>
      <w:szCs w:val="22"/>
      <w:lang w:eastAsia="en-US"/>
    </w:rPr>
  </w:style>
  <w:style w:type="paragraph" w:styleId="8">
    <w:name w:val="heading 6"/>
    <w:basedOn w:val="1"/>
    <w:next w:val="1"/>
    <w:link w:val="15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1E386B" w:themeColor="accent1" w:themeShade="80"/>
      <w:kern w:val="0"/>
      <w:sz w:val="22"/>
      <w:szCs w:val="22"/>
      <w:lang w:eastAsia="en-US"/>
    </w:rPr>
  </w:style>
  <w:style w:type="paragraph" w:styleId="9">
    <w:name w:val="heading 7"/>
    <w:basedOn w:val="1"/>
    <w:next w:val="1"/>
    <w:link w:val="15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9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874CB" w:themeColor="accent1"/>
      <w:kern w:val="0"/>
      <w:sz w:val="20"/>
      <w:szCs w:val="20"/>
      <w:lang w:eastAsia="en-US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60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5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61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widowControl/>
      <w:spacing w:after="200" w:line="276" w:lineRule="auto"/>
      <w:ind w:left="1080" w:hanging="360"/>
      <w:contextualSpacing/>
      <w:jc w:val="left"/>
    </w:pPr>
    <w:rPr>
      <w:kern w:val="0"/>
      <w:sz w:val="22"/>
      <w:szCs w:val="22"/>
      <w:lang w:eastAsia="en-US"/>
    </w:rPr>
  </w:style>
  <w:style w:type="paragraph" w:styleId="13">
    <w:name w:val="List Number 2"/>
    <w:basedOn w:val="1"/>
    <w:unhideWhenUsed/>
    <w:qFormat/>
    <w:uiPriority w:val="99"/>
    <w:pPr>
      <w:widowControl/>
      <w:numPr>
        <w:ilvl w:val="0"/>
        <w:numId w:val="1"/>
      </w:numPr>
      <w:spacing w:after="200" w:line="276" w:lineRule="auto"/>
      <w:contextualSpacing/>
      <w:jc w:val="left"/>
    </w:pPr>
    <w:rPr>
      <w:kern w:val="0"/>
      <w:sz w:val="22"/>
      <w:szCs w:val="22"/>
      <w:lang w:eastAsia="en-US"/>
    </w:rPr>
  </w:style>
  <w:style w:type="paragraph" w:styleId="14">
    <w:name w:val="List Number"/>
    <w:basedOn w:val="1"/>
    <w:unhideWhenUsed/>
    <w:qFormat/>
    <w:uiPriority w:val="99"/>
    <w:pPr>
      <w:widowControl/>
      <w:numPr>
        <w:ilvl w:val="0"/>
        <w:numId w:val="2"/>
      </w:numPr>
      <w:spacing w:after="200" w:line="276" w:lineRule="auto"/>
      <w:contextualSpacing/>
      <w:jc w:val="left"/>
    </w:pPr>
    <w:rPr>
      <w:kern w:val="0"/>
      <w:sz w:val="22"/>
      <w:szCs w:val="22"/>
      <w:lang w:eastAsia="en-US"/>
    </w:rPr>
  </w:style>
  <w:style w:type="paragraph" w:styleId="15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b/>
      <w:bCs/>
      <w:color w:val="4874CB" w:themeColor="accent1"/>
      <w:kern w:val="0"/>
      <w:sz w:val="18"/>
      <w:szCs w:val="18"/>
      <w:lang w:eastAsia="en-US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widowControl/>
      <w:numPr>
        <w:ilvl w:val="0"/>
        <w:numId w:val="3"/>
      </w:numPr>
      <w:spacing w:after="200" w:line="276" w:lineRule="auto"/>
      <w:contextualSpacing/>
      <w:jc w:val="left"/>
    </w:pPr>
    <w:rPr>
      <w:kern w:val="0"/>
      <w:sz w:val="22"/>
      <w:szCs w:val="22"/>
      <w:lang w:eastAsia="en-US"/>
    </w:rPr>
  </w:style>
  <w:style w:type="paragraph" w:styleId="17">
    <w:name w:val="annotation text"/>
    <w:basedOn w:val="1"/>
    <w:link w:val="145"/>
    <w:qFormat/>
    <w:uiPriority w:val="0"/>
    <w:pPr>
      <w:jc w:val="left"/>
    </w:pPr>
  </w:style>
  <w:style w:type="paragraph" w:styleId="18">
    <w:name w:val="Body Text 3"/>
    <w:basedOn w:val="1"/>
    <w:link w:val="162"/>
    <w:unhideWhenUsed/>
    <w:qFormat/>
    <w:uiPriority w:val="99"/>
    <w:pPr>
      <w:widowControl/>
      <w:spacing w:after="120" w:line="276" w:lineRule="auto"/>
      <w:jc w:val="left"/>
    </w:pPr>
    <w:rPr>
      <w:kern w:val="0"/>
      <w:sz w:val="16"/>
      <w:szCs w:val="16"/>
      <w:lang w:eastAsia="en-US"/>
    </w:rPr>
  </w:style>
  <w:style w:type="paragraph" w:styleId="19">
    <w:name w:val="List Bullet 3"/>
    <w:basedOn w:val="1"/>
    <w:unhideWhenUsed/>
    <w:qFormat/>
    <w:uiPriority w:val="99"/>
    <w:pPr>
      <w:widowControl/>
      <w:numPr>
        <w:ilvl w:val="0"/>
        <w:numId w:val="4"/>
      </w:numPr>
      <w:spacing w:after="200" w:line="276" w:lineRule="auto"/>
      <w:contextualSpacing/>
      <w:jc w:val="left"/>
    </w:pPr>
    <w:rPr>
      <w:kern w:val="0"/>
      <w:sz w:val="22"/>
      <w:szCs w:val="22"/>
      <w:lang w:eastAsia="en-US"/>
    </w:rPr>
  </w:style>
  <w:style w:type="paragraph" w:styleId="20">
    <w:name w:val="Body Text"/>
    <w:basedOn w:val="1"/>
    <w:link w:val="163"/>
    <w:unhideWhenUsed/>
    <w:qFormat/>
    <w:uiPriority w:val="99"/>
    <w:pPr>
      <w:widowControl/>
      <w:spacing w:after="120" w:line="276" w:lineRule="auto"/>
      <w:jc w:val="left"/>
    </w:pPr>
    <w:rPr>
      <w:kern w:val="0"/>
      <w:sz w:val="22"/>
      <w:szCs w:val="22"/>
      <w:lang w:eastAsia="en-US"/>
    </w:rPr>
  </w:style>
  <w:style w:type="paragraph" w:styleId="21">
    <w:name w:val="List Number 3"/>
    <w:basedOn w:val="1"/>
    <w:unhideWhenUsed/>
    <w:qFormat/>
    <w:uiPriority w:val="99"/>
    <w:pPr>
      <w:widowControl/>
      <w:numPr>
        <w:ilvl w:val="0"/>
        <w:numId w:val="5"/>
      </w:numPr>
      <w:spacing w:after="200" w:line="276" w:lineRule="auto"/>
      <w:contextualSpacing/>
      <w:jc w:val="left"/>
    </w:pPr>
    <w:rPr>
      <w:kern w:val="0"/>
      <w:sz w:val="22"/>
      <w:szCs w:val="22"/>
      <w:lang w:eastAsia="en-US"/>
    </w:rPr>
  </w:style>
  <w:style w:type="paragraph" w:styleId="22">
    <w:name w:val="List 2"/>
    <w:basedOn w:val="1"/>
    <w:unhideWhenUsed/>
    <w:qFormat/>
    <w:uiPriority w:val="99"/>
    <w:pPr>
      <w:widowControl/>
      <w:spacing w:after="200" w:line="276" w:lineRule="auto"/>
      <w:ind w:left="720" w:hanging="360"/>
      <w:contextualSpacing/>
      <w:jc w:val="left"/>
    </w:pPr>
    <w:rPr>
      <w:kern w:val="0"/>
      <w:sz w:val="22"/>
      <w:szCs w:val="22"/>
      <w:lang w:eastAsia="en-US"/>
    </w:rPr>
  </w:style>
  <w:style w:type="paragraph" w:styleId="23">
    <w:name w:val="List Continue"/>
    <w:basedOn w:val="1"/>
    <w:unhideWhenUsed/>
    <w:qFormat/>
    <w:uiPriority w:val="99"/>
    <w:pPr>
      <w:widowControl/>
      <w:spacing w:after="120" w:line="276" w:lineRule="auto"/>
      <w:ind w:left="360"/>
      <w:contextualSpacing/>
      <w:jc w:val="left"/>
    </w:pPr>
    <w:rPr>
      <w:kern w:val="0"/>
      <w:sz w:val="22"/>
      <w:szCs w:val="22"/>
      <w:lang w:eastAsia="en-US"/>
    </w:rPr>
  </w:style>
  <w:style w:type="paragraph" w:styleId="24">
    <w:name w:val="List Bullet 2"/>
    <w:basedOn w:val="1"/>
    <w:unhideWhenUsed/>
    <w:qFormat/>
    <w:uiPriority w:val="99"/>
    <w:pPr>
      <w:widowControl/>
      <w:numPr>
        <w:ilvl w:val="0"/>
        <w:numId w:val="6"/>
      </w:numPr>
      <w:spacing w:after="200" w:line="276" w:lineRule="auto"/>
      <w:contextualSpacing/>
      <w:jc w:val="left"/>
    </w:pPr>
    <w:rPr>
      <w:kern w:val="0"/>
      <w:sz w:val="22"/>
      <w:szCs w:val="22"/>
      <w:lang w:eastAsia="en-US"/>
    </w:rPr>
  </w:style>
  <w:style w:type="paragraph" w:styleId="25">
    <w:name w:val="Balloon Text"/>
    <w:basedOn w:val="1"/>
    <w:link w:val="151"/>
    <w:qFormat/>
    <w:uiPriority w:val="0"/>
    <w:rPr>
      <w:sz w:val="18"/>
      <w:szCs w:val="18"/>
    </w:rPr>
  </w:style>
  <w:style w:type="paragraph" w:styleId="26">
    <w:name w:val="footer"/>
    <w:basedOn w:val="1"/>
    <w:link w:val="15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14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Subtitle"/>
    <w:basedOn w:val="1"/>
    <w:next w:val="1"/>
    <w:link w:val="164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874CB" w:themeColor="accent1"/>
      <w:spacing w:val="15"/>
      <w:kern w:val="0"/>
      <w:sz w:val="24"/>
      <w:lang w:eastAsia="en-US"/>
      <w14:textFill>
        <w14:solidFill>
          <w14:schemeClr w14:val="accent1"/>
        </w14:solidFill>
      </w14:textFill>
    </w:rPr>
  </w:style>
  <w:style w:type="paragraph" w:styleId="29">
    <w:name w:val="List"/>
    <w:basedOn w:val="1"/>
    <w:unhideWhenUsed/>
    <w:qFormat/>
    <w:uiPriority w:val="99"/>
    <w:pPr>
      <w:widowControl/>
      <w:spacing w:after="200" w:line="276" w:lineRule="auto"/>
      <w:ind w:left="360" w:hanging="360"/>
      <w:contextualSpacing/>
      <w:jc w:val="left"/>
    </w:pPr>
    <w:rPr>
      <w:kern w:val="0"/>
      <w:sz w:val="22"/>
      <w:szCs w:val="22"/>
      <w:lang w:eastAsia="en-US"/>
    </w:rPr>
  </w:style>
  <w:style w:type="paragraph" w:styleId="30">
    <w:name w:val="Body Text 2"/>
    <w:basedOn w:val="1"/>
    <w:link w:val="165"/>
    <w:unhideWhenUsed/>
    <w:qFormat/>
    <w:uiPriority w:val="99"/>
    <w:pPr>
      <w:widowControl/>
      <w:spacing w:after="120" w:line="480" w:lineRule="auto"/>
      <w:jc w:val="left"/>
    </w:pPr>
    <w:rPr>
      <w:kern w:val="0"/>
      <w:sz w:val="22"/>
      <w:szCs w:val="22"/>
      <w:lang w:eastAsia="en-US"/>
    </w:rPr>
  </w:style>
  <w:style w:type="paragraph" w:styleId="31">
    <w:name w:val="List Continue 2"/>
    <w:basedOn w:val="1"/>
    <w:unhideWhenUsed/>
    <w:qFormat/>
    <w:uiPriority w:val="99"/>
    <w:pPr>
      <w:widowControl/>
      <w:spacing w:after="120" w:line="276" w:lineRule="auto"/>
      <w:ind w:left="720"/>
      <w:contextualSpacing/>
      <w:jc w:val="left"/>
    </w:pPr>
    <w:rPr>
      <w:kern w:val="0"/>
      <w:sz w:val="22"/>
      <w:szCs w:val="22"/>
      <w:lang w:eastAsia="en-US"/>
    </w:rPr>
  </w:style>
  <w:style w:type="paragraph" w:styleId="32">
    <w:name w:val="Normal (Web)"/>
    <w:basedOn w:val="1"/>
    <w:link w:val="147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3">
    <w:name w:val="List Continue 3"/>
    <w:basedOn w:val="1"/>
    <w:unhideWhenUsed/>
    <w:qFormat/>
    <w:uiPriority w:val="99"/>
    <w:pPr>
      <w:widowControl/>
      <w:spacing w:after="120" w:line="276" w:lineRule="auto"/>
      <w:ind w:left="1080"/>
      <w:contextualSpacing/>
      <w:jc w:val="left"/>
    </w:pPr>
    <w:rPr>
      <w:kern w:val="0"/>
      <w:sz w:val="22"/>
      <w:szCs w:val="22"/>
      <w:lang w:eastAsia="en-US"/>
    </w:rPr>
  </w:style>
  <w:style w:type="paragraph" w:styleId="34">
    <w:name w:val="Title"/>
    <w:basedOn w:val="1"/>
    <w:next w:val="1"/>
    <w:link w:val="166"/>
    <w:qFormat/>
    <w:uiPriority w:val="10"/>
    <w:pPr>
      <w:widowControl/>
      <w:pBdr>
        <w:bottom w:val="single" w:color="4874CB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eastAsia="en-US"/>
    </w:rPr>
  </w:style>
  <w:style w:type="table" w:styleId="36">
    <w:name w:val="Table Grid"/>
    <w:basedOn w:val="3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7">
    <w:name w:val="Light Shading"/>
    <w:basedOn w:val="35"/>
    <w:qFormat/>
    <w:uiPriority w:val="60"/>
    <w:rPr>
      <w:rFonts w:asciiTheme="minorHAnsi" w:hAnsiTheme="minorHAnsi" w:eastAsiaTheme="minorEastAsia" w:cstheme="minorBidi"/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rPr>
      <w:rFonts w:asciiTheme="minorHAnsi" w:hAnsiTheme="minorHAnsi" w:eastAsiaTheme="minorEastAsia" w:cstheme="minorBidi"/>
      <w:color w:val="2E54A1" w:themeColor="accent1" w:themeShade="BF"/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39">
    <w:name w:val="Light Shading Accent 2"/>
    <w:basedOn w:val="35"/>
    <w:qFormat/>
    <w:uiPriority w:val="60"/>
    <w:rPr>
      <w:rFonts w:asciiTheme="minorHAnsi" w:hAnsiTheme="minorHAnsi" w:eastAsiaTheme="minorEastAsia" w:cstheme="minorBidi"/>
      <w:color w:val="C65F10" w:themeColor="accent2" w:themeShade="BF"/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</w:style>
  <w:style w:type="table" w:styleId="40">
    <w:name w:val="Light Shading Accent 3"/>
    <w:basedOn w:val="35"/>
    <w:qFormat/>
    <w:uiPriority w:val="60"/>
    <w:rPr>
      <w:rFonts w:asciiTheme="minorHAnsi" w:hAnsiTheme="minorHAnsi" w:eastAsiaTheme="minorEastAsia" w:cstheme="minorBidi"/>
      <w:color w:val="B68C02" w:themeColor="accent3" w:themeShade="BF"/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41">
    <w:name w:val="Light Shading Accent 4"/>
    <w:basedOn w:val="35"/>
    <w:qFormat/>
    <w:uiPriority w:val="60"/>
    <w:rPr>
      <w:rFonts w:asciiTheme="minorHAnsi" w:hAnsiTheme="minorHAnsi" w:eastAsiaTheme="minorEastAsia" w:cstheme="minorBidi"/>
      <w:color w:val="588E32" w:themeColor="accent4" w:themeShade="BF"/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42">
    <w:name w:val="Light Shading Accent 5"/>
    <w:basedOn w:val="35"/>
    <w:qFormat/>
    <w:uiPriority w:val="60"/>
    <w:rPr>
      <w:rFonts w:asciiTheme="minorHAnsi" w:hAnsiTheme="minorHAnsi" w:eastAsiaTheme="minorEastAsia" w:cstheme="minorBidi"/>
      <w:color w:val="249087" w:themeColor="accent5" w:themeShade="BF"/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43">
    <w:name w:val="Light Shading Accent 6"/>
    <w:basedOn w:val="35"/>
    <w:qFormat/>
    <w:uiPriority w:val="60"/>
    <w:rPr>
      <w:rFonts w:asciiTheme="minorHAnsi" w:hAnsiTheme="minorHAnsi" w:eastAsiaTheme="minorEastAsia" w:cstheme="minorBidi"/>
      <w:color w:val="C81D31" w:themeColor="accent6" w:themeShade="BF"/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44">
    <w:name w:val="Light List"/>
    <w:basedOn w:val="35"/>
    <w:qFormat/>
    <w:uiPriority w:val="61"/>
    <w:rPr>
      <w:rFonts w:asciiTheme="minorHAnsi" w:hAnsiTheme="minorHAnsi" w:eastAsiaTheme="minorEastAsia" w:cstheme="minorBidi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qFormat/>
    <w:uiPriority w:val="61"/>
    <w:rPr>
      <w:rFonts w:asciiTheme="minorHAnsi" w:hAnsiTheme="minorHAnsi" w:eastAsiaTheme="minorEastAsia" w:cstheme="minorBidi"/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</w:style>
  <w:style w:type="table" w:styleId="46">
    <w:name w:val="Light List Accent 2"/>
    <w:basedOn w:val="35"/>
    <w:qFormat/>
    <w:uiPriority w:val="61"/>
    <w:rPr>
      <w:rFonts w:asciiTheme="minorHAnsi" w:hAnsiTheme="minorHAnsi" w:eastAsiaTheme="minorEastAsia" w:cstheme="minorBidi"/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rPr>
      <w:rFonts w:asciiTheme="minorHAnsi" w:hAnsiTheme="minorHAnsi" w:eastAsiaTheme="minorEastAsia" w:cstheme="minorBidi"/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</w:style>
  <w:style w:type="table" w:styleId="48">
    <w:name w:val="Light List Accent 4"/>
    <w:basedOn w:val="35"/>
    <w:qFormat/>
    <w:uiPriority w:val="61"/>
    <w:rPr>
      <w:rFonts w:asciiTheme="minorHAnsi" w:hAnsiTheme="minorHAnsi" w:eastAsiaTheme="minorEastAsia" w:cstheme="minorBidi"/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</w:style>
  <w:style w:type="table" w:styleId="49">
    <w:name w:val="Light List Accent 5"/>
    <w:basedOn w:val="35"/>
    <w:qFormat/>
    <w:uiPriority w:val="61"/>
    <w:rPr>
      <w:rFonts w:asciiTheme="minorHAnsi" w:hAnsiTheme="minorHAnsi" w:eastAsiaTheme="minorEastAsia" w:cstheme="minorBidi"/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</w:style>
  <w:style w:type="table" w:styleId="50">
    <w:name w:val="Light List Accent 6"/>
    <w:basedOn w:val="35"/>
    <w:qFormat/>
    <w:uiPriority w:val="61"/>
    <w:rPr>
      <w:rFonts w:asciiTheme="minorHAnsi" w:hAnsiTheme="minorHAnsi" w:eastAsiaTheme="minorEastAsia" w:cstheme="minorBidi"/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</w:style>
  <w:style w:type="table" w:styleId="51">
    <w:name w:val="Light Grid"/>
    <w:basedOn w:val="35"/>
    <w:qFormat/>
    <w:uiPriority w:val="62"/>
    <w:rPr>
      <w:rFonts w:asciiTheme="minorHAnsi" w:hAnsiTheme="minorHAnsi" w:eastAsiaTheme="minorEastAsia" w:cstheme="minorBidi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qFormat/>
    <w:uiPriority w:val="62"/>
    <w:rPr>
      <w:rFonts w:asciiTheme="minorHAnsi" w:hAnsiTheme="minorHAnsi" w:eastAsiaTheme="minorEastAsia" w:cstheme="minorBidi"/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1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rPr>
      <w:rFonts w:asciiTheme="minorHAnsi" w:hAnsiTheme="minorHAnsi" w:eastAsiaTheme="minorEastAsia" w:cstheme="minorBidi"/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1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  <w:shd w:val="clear" w:color="auto" w:fill="FAE0CB" w:themeFill="accent2" w:themeFillTint="3F"/>
      </w:tcPr>
    </w:tblStylePr>
    <w:tblStylePr w:type="band2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qFormat/>
    <w:uiPriority w:val="62"/>
    <w:rPr>
      <w:rFonts w:asciiTheme="minorHAnsi" w:hAnsiTheme="minorHAnsi" w:eastAsiaTheme="minorEastAsia" w:cstheme="minorBidi"/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1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qFormat/>
    <w:uiPriority w:val="62"/>
    <w:rPr>
      <w:rFonts w:asciiTheme="minorHAnsi" w:hAnsiTheme="minorHAnsi" w:eastAsiaTheme="minorEastAsia" w:cstheme="minorBidi"/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1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qFormat/>
    <w:uiPriority w:val="62"/>
    <w:rPr>
      <w:rFonts w:asciiTheme="minorHAnsi" w:hAnsiTheme="minorHAnsi" w:eastAsiaTheme="minorEastAsia" w:cstheme="minorBidi"/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1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qFormat/>
    <w:uiPriority w:val="62"/>
    <w:rPr>
      <w:rFonts w:asciiTheme="minorHAnsi" w:hAnsiTheme="minorHAnsi" w:eastAsiaTheme="minorEastAsia" w:cstheme="minorBidi"/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1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qFormat/>
    <w:uiPriority w:val="63"/>
    <w:rPr>
      <w:rFonts w:asciiTheme="minorHAnsi" w:hAnsiTheme="minorHAnsi" w:eastAsiaTheme="minorEastAsia" w:cstheme="minorBidi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rPr>
      <w:rFonts w:asciiTheme="minorHAnsi" w:hAnsiTheme="minorHAnsi" w:eastAsiaTheme="minorEastAsia" w:cstheme="minorBidi"/>
    </w:rPr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596D8" w:themeColor="accent1" w:themeTint="BF" w:sz="8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6D8" w:themeColor="accent1" w:themeTint="BF" w:sz="6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qFormat/>
    <w:uiPriority w:val="63"/>
    <w:rPr>
      <w:rFonts w:asciiTheme="minorHAnsi" w:hAnsiTheme="minorHAnsi" w:eastAsiaTheme="minorEastAsia" w:cstheme="minorBidi"/>
    </w:rPr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2A163" w:themeColor="accent2" w:themeTint="BF" w:sz="8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A163" w:themeColor="accent2" w:themeTint="BF" w:sz="6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qFormat/>
    <w:uiPriority w:val="63"/>
    <w:rPr>
      <w:rFonts w:asciiTheme="minorHAnsi" w:hAnsiTheme="minorHAnsi" w:eastAsiaTheme="minorEastAsia" w:cstheme="minorBidi"/>
    </w:rPr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DCF39" w:themeColor="accent3" w:themeTint="BF" w:sz="8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DCF39" w:themeColor="accent3" w:themeTint="BF" w:sz="6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qFormat/>
    <w:uiPriority w:val="63"/>
    <w:rPr>
      <w:rFonts w:asciiTheme="minorHAnsi" w:hAnsiTheme="minorHAnsi" w:eastAsiaTheme="minorEastAsia" w:cstheme="minorBidi"/>
    </w:rPr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7CD71" w:themeColor="accent4" w:themeTint="BF" w:sz="8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71" w:themeColor="accent4" w:themeTint="BF" w:sz="6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qFormat/>
    <w:uiPriority w:val="63"/>
    <w:rPr>
      <w:rFonts w:asciiTheme="minorHAnsi" w:hAnsiTheme="minorHAnsi" w:eastAsiaTheme="minorEastAsia" w:cstheme="minorBidi"/>
    </w:rPr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DD6CC" w:themeColor="accent5" w:themeTint="BF" w:sz="8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DD6CC" w:themeColor="accent5" w:themeTint="BF" w:sz="6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qFormat/>
    <w:uiPriority w:val="63"/>
    <w:rPr>
      <w:rFonts w:asciiTheme="minorHAnsi" w:hAnsiTheme="minorHAnsi" w:eastAsiaTheme="minorEastAsia" w:cstheme="minorBidi"/>
    </w:rPr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B7886" w:themeColor="accent6" w:themeTint="BF" w:sz="8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7886" w:themeColor="accent6" w:themeTint="BF" w:sz="6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qFormat/>
    <w:uiPriority w:val="64"/>
    <w:rPr>
      <w:rFonts w:asciiTheme="minorHAnsi" w:hAnsiTheme="minorHAnsi" w:eastAsiaTheme="minorEastAsia" w:cstheme="minorBidi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qFormat/>
    <w:uiPriority w:val="64"/>
    <w:rPr>
      <w:rFonts w:asciiTheme="minorHAnsi" w:hAnsiTheme="minorHAnsi" w:eastAsiaTheme="minorEastAsia" w:cstheme="minorBidi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qFormat/>
    <w:uiPriority w:val="64"/>
    <w:rPr>
      <w:rFonts w:asciiTheme="minorHAnsi" w:hAnsiTheme="minorHAnsi" w:eastAsiaTheme="minorEastAsia" w:cstheme="minorBidi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qFormat/>
    <w:uiPriority w:val="64"/>
    <w:rPr>
      <w:rFonts w:asciiTheme="minorHAnsi" w:hAnsiTheme="minorHAnsi" w:eastAsiaTheme="minorEastAsia" w:cstheme="minorBidi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qFormat/>
    <w:uiPriority w:val="64"/>
    <w:rPr>
      <w:rFonts w:asciiTheme="minorHAnsi" w:hAnsiTheme="minorHAnsi" w:eastAsiaTheme="minorEastAsia" w:cstheme="minorBidi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qFormat/>
    <w:uiPriority w:val="64"/>
    <w:rPr>
      <w:rFonts w:asciiTheme="minorHAnsi" w:hAnsiTheme="minorHAnsi" w:eastAsiaTheme="minorEastAsia" w:cstheme="minorBidi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qFormat/>
    <w:uiPriority w:val="64"/>
    <w:rPr>
      <w:rFonts w:asciiTheme="minorHAnsi" w:hAnsiTheme="minorHAnsi" w:eastAsiaTheme="minorEastAsia" w:cstheme="minorBidi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qFormat/>
    <w:uiPriority w:val="65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qFormat/>
    <w:uiPriority w:val="65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874CB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74">
    <w:name w:val="Medium List 1 Accent 2"/>
    <w:basedOn w:val="35"/>
    <w:qFormat/>
    <w:uiPriority w:val="65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E822F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shd w:val="clear" w:color="auto" w:fill="FAE0CB" w:themeFill="accent2" w:themeFillTint="3F"/>
      </w:tcPr>
    </w:tblStylePr>
  </w:style>
  <w:style w:type="table" w:styleId="75">
    <w:name w:val="Medium List 1 Accent 3"/>
    <w:basedOn w:val="35"/>
    <w:qFormat/>
    <w:uiPriority w:val="65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2BA02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76">
    <w:name w:val="Medium List 1 Accent 4"/>
    <w:basedOn w:val="35"/>
    <w:qFormat/>
    <w:uiPriority w:val="65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42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77">
    <w:name w:val="Medium List 1 Accent 5"/>
    <w:basedOn w:val="35"/>
    <w:qFormat/>
    <w:uiPriority w:val="65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0C0B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78">
    <w:name w:val="Medium List 1 Accent 6"/>
    <w:basedOn w:val="35"/>
    <w:qFormat/>
    <w:uiPriority w:val="65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54C5E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79">
    <w:name w:val="Medium List 2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874CB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874CB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874CB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874CB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E822F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E822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E822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2BA0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2BA0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2BA0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5BD4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4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4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0C0B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0C0B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0C0B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54C5E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54C5E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54C5E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qFormat/>
    <w:uiPriority w:val="67"/>
    <w:rPr>
      <w:rFonts w:asciiTheme="minorHAnsi" w:hAnsiTheme="minorHAnsi" w:eastAsiaTheme="minorEastAsia" w:cstheme="minorBidi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qFormat/>
    <w:uiPriority w:val="67"/>
    <w:rPr>
      <w:rFonts w:asciiTheme="minorHAnsi" w:hAnsiTheme="minorHAnsi" w:eastAsiaTheme="minorEastAsia" w:cstheme="minorBidi"/>
    </w:rPr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  <w:insideV w:val="single" w:color="7596D8" w:themeColor="accent1" w:themeTint="BF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596D8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88">
    <w:name w:val="Medium Grid 1 Accent 2"/>
    <w:basedOn w:val="35"/>
    <w:qFormat/>
    <w:uiPriority w:val="67"/>
    <w:rPr>
      <w:rFonts w:asciiTheme="minorHAnsi" w:hAnsiTheme="minorHAnsi" w:eastAsiaTheme="minorEastAsia" w:cstheme="minorBidi"/>
    </w:rPr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  <w:insideV w:val="single" w:color="F2A163" w:themeColor="accent2" w:themeTint="BF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A16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89">
    <w:name w:val="Medium Grid 1 Accent 3"/>
    <w:basedOn w:val="35"/>
    <w:qFormat/>
    <w:uiPriority w:val="67"/>
    <w:rPr>
      <w:rFonts w:asciiTheme="minorHAnsi" w:hAnsiTheme="minorHAnsi" w:eastAsiaTheme="minorEastAsia" w:cstheme="minorBidi"/>
    </w:rPr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  <w:insideV w:val="single" w:color="FDCF39" w:themeColor="accent3" w:themeTint="BF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DCF3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90">
    <w:name w:val="Medium Grid 1 Accent 4"/>
    <w:basedOn w:val="35"/>
    <w:qFormat/>
    <w:uiPriority w:val="67"/>
    <w:rPr>
      <w:rFonts w:asciiTheme="minorHAnsi" w:hAnsiTheme="minorHAnsi" w:eastAsiaTheme="minorEastAsia" w:cstheme="minorBidi"/>
    </w:rPr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  <w:insideV w:val="single" w:color="97CD71" w:themeColor="accent4" w:themeTint="BF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7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91">
    <w:name w:val="Medium Grid 1 Accent 5"/>
    <w:basedOn w:val="35"/>
    <w:qFormat/>
    <w:uiPriority w:val="67"/>
    <w:rPr>
      <w:rFonts w:asciiTheme="minorHAnsi" w:hAnsiTheme="minorHAnsi" w:eastAsiaTheme="minorEastAsia" w:cstheme="minorBidi"/>
    </w:rPr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  <w:insideV w:val="single" w:color="5DD6CC" w:themeColor="accent5" w:themeTint="BF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DD6CC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92">
    <w:name w:val="Medium Grid 1 Accent 6"/>
    <w:basedOn w:val="35"/>
    <w:qFormat/>
    <w:uiPriority w:val="67"/>
    <w:rPr>
      <w:rFonts w:asciiTheme="minorHAnsi" w:hAnsiTheme="minorHAnsi" w:eastAsiaTheme="minorEastAsia" w:cstheme="minorBidi"/>
    </w:rPr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  <w:insideV w:val="single" w:color="EB7886" w:themeColor="accent6" w:themeTint="BF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B788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93">
    <w:name w:val="Medium Grid 2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1F9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8E5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D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EDEF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35"/>
    <w:qFormat/>
    <w:uiPriority w:val="69"/>
    <w:rPr>
      <w:rFonts w:asciiTheme="minorHAnsi" w:hAnsiTheme="minorHAnsi" w:eastAsiaTheme="minorEastAsia" w:cstheme="minorBidi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rPr>
      <w:rFonts w:asciiTheme="minorHAnsi" w:hAnsiTheme="minorHAnsi" w:eastAsiaTheme="minorEastAsia" w:cstheme="minorBidi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3B9E5" w:themeFill="accent1" w:themeFillTint="7F"/>
      </w:tcPr>
    </w:tblStylePr>
  </w:style>
  <w:style w:type="table" w:styleId="102">
    <w:name w:val="Medium Grid 3 Accent 2"/>
    <w:basedOn w:val="35"/>
    <w:qFormat/>
    <w:uiPriority w:val="69"/>
    <w:rPr>
      <w:rFonts w:asciiTheme="minorHAnsi" w:hAnsiTheme="minorHAnsi" w:eastAsiaTheme="minorEastAsia" w:cstheme="minorBidi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E0CB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C097" w:themeFill="accent2" w:themeFillTint="7F"/>
      </w:tcPr>
    </w:tblStylePr>
  </w:style>
  <w:style w:type="table" w:styleId="103">
    <w:name w:val="Medium Grid 3 Accent 3"/>
    <w:basedOn w:val="35"/>
    <w:qFormat/>
    <w:uiPriority w:val="69"/>
    <w:rPr>
      <w:rFonts w:asciiTheme="minorHAnsi" w:hAnsiTheme="minorHAnsi" w:eastAsiaTheme="minorEastAsia" w:cstheme="minorBidi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DF7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DDF7B" w:themeFill="accent3" w:themeFillTint="7F"/>
      </w:tcPr>
    </w:tblStylePr>
  </w:style>
  <w:style w:type="table" w:styleId="104">
    <w:name w:val="Medium Grid 3 Accent 4"/>
    <w:basedOn w:val="35"/>
    <w:qFormat/>
    <w:uiPriority w:val="69"/>
    <w:rPr>
      <w:rFonts w:asciiTheme="minorHAnsi" w:hAnsiTheme="minorHAnsi" w:eastAsiaTheme="minorEastAsia" w:cstheme="minorBidi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ADEA0" w:themeFill="accent4" w:themeFillTint="7F"/>
      </w:tcPr>
    </w:tblStylePr>
  </w:style>
  <w:style w:type="table" w:styleId="105">
    <w:name w:val="Medium Grid 3 Accent 5"/>
    <w:basedOn w:val="35"/>
    <w:qFormat/>
    <w:uiPriority w:val="69"/>
    <w:rPr>
      <w:rFonts w:asciiTheme="minorHAnsi" w:hAnsiTheme="minorHAnsi" w:eastAsiaTheme="minorEastAsia" w:cstheme="minorBidi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3E4DD" w:themeFill="accent5" w:themeFillTint="7F"/>
      </w:tcPr>
    </w:tblStylePr>
  </w:style>
  <w:style w:type="table" w:styleId="106">
    <w:name w:val="Medium Grid 3 Accent 6"/>
    <w:basedOn w:val="35"/>
    <w:qFormat/>
    <w:uiPriority w:val="69"/>
    <w:rPr>
      <w:rFonts w:asciiTheme="minorHAnsi" w:hAnsiTheme="minorHAnsi" w:eastAsiaTheme="minorEastAsia" w:cstheme="minorBidi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2A5AE" w:themeFill="accent6" w:themeFillTint="7F"/>
      </w:tcPr>
    </w:tblStylePr>
  </w:style>
  <w:style w:type="table" w:styleId="107">
    <w:name w:val="Dark List"/>
    <w:basedOn w:val="35"/>
    <w:qFormat/>
    <w:uiPriority w:val="70"/>
    <w:rPr>
      <w:rFonts w:asciiTheme="minorHAnsi" w:hAnsiTheme="minorHAnsi" w:eastAsiaTheme="minorEastAsia" w:cstheme="minorBidi"/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rPr>
      <w:rFonts w:asciiTheme="minorHAnsi" w:hAnsiTheme="minorHAnsi" w:eastAsiaTheme="minorEastAsia" w:cstheme="minorBidi"/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D54A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</w:style>
  <w:style w:type="table" w:styleId="109">
    <w:name w:val="Dark List Accent 2"/>
    <w:basedOn w:val="35"/>
    <w:qFormat/>
    <w:uiPriority w:val="70"/>
    <w:rPr>
      <w:rFonts w:asciiTheme="minorHAnsi" w:hAnsiTheme="minorHAnsi" w:eastAsiaTheme="minorEastAsia" w:cstheme="minorBidi"/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33F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110">
    <w:name w:val="Dark List Accent 3"/>
    <w:basedOn w:val="35"/>
    <w:qFormat/>
    <w:uiPriority w:val="70"/>
    <w:rPr>
      <w:rFonts w:asciiTheme="minorHAnsi" w:hAnsiTheme="minorHAnsi" w:eastAsiaTheme="minorEastAsia" w:cstheme="minorBidi"/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8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8B0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</w:style>
  <w:style w:type="table" w:styleId="111">
    <w:name w:val="Dark List Accent 4"/>
    <w:basedOn w:val="35"/>
    <w:qFormat/>
    <w:uiPriority w:val="70"/>
    <w:rPr>
      <w:rFonts w:asciiTheme="minorHAnsi" w:hAnsiTheme="minorHAnsi" w:eastAsiaTheme="minorEastAsia" w:cstheme="minorBidi"/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E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112">
    <w:name w:val="Dark List Accent 5"/>
    <w:basedOn w:val="35"/>
    <w:qFormat/>
    <w:uiPriority w:val="70"/>
    <w:rPr>
      <w:rFonts w:asciiTheme="minorHAnsi" w:hAnsiTheme="minorHAnsi" w:eastAsiaTheme="minorEastAsia" w:cstheme="minorBidi"/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7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38F8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</w:style>
  <w:style w:type="table" w:styleId="113">
    <w:name w:val="Dark List Accent 6"/>
    <w:basedOn w:val="35"/>
    <w:qFormat/>
    <w:uiPriority w:val="70"/>
    <w:rPr>
      <w:rFonts w:asciiTheme="minorHAnsi" w:hAnsiTheme="minorHAnsi" w:eastAsiaTheme="minorEastAsia" w:cstheme="minorBidi"/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71C3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</w:style>
  <w:style w:type="table" w:styleId="114">
    <w:name w:val="Colorful Shading"/>
    <w:basedOn w:val="35"/>
    <w:qFormat/>
    <w:uiPriority w:val="71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qFormat/>
    <w:uiPriority w:val="71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qFormat/>
    <w:uiPriority w:val="71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EE822F" w:themeColor="accent2" w:sz="4" w:space="0"/>
        <w:bottom w:val="single" w:color="EE822F" w:themeColor="accent2" w:sz="4" w:space="0"/>
        <w:right w:val="single" w:color="EE822F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E4B0C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E4B0C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C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qFormat/>
    <w:uiPriority w:val="71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24" w:space="0"/>
        <w:left w:val="single" w:color="F2BA02" w:themeColor="accent3" w:sz="4" w:space="0"/>
        <w:bottom w:val="single" w:color="F2BA02" w:themeColor="accent3" w:sz="4" w:space="0"/>
        <w:right w:val="single" w:color="F2BA0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18">
    <w:name w:val="Colorful Shading Accent 4"/>
    <w:basedOn w:val="35"/>
    <w:qFormat/>
    <w:uiPriority w:val="71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24" w:space="0"/>
        <w:left w:val="single" w:color="75BD42" w:themeColor="accent4" w:sz="4" w:space="0"/>
        <w:bottom w:val="single" w:color="75BD42" w:themeColor="accent4" w:sz="4" w:space="0"/>
        <w:right w:val="single" w:color="75BD4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qFormat/>
    <w:uiPriority w:val="71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2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qFormat/>
    <w:uiPriority w:val="71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2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qFormat/>
    <w:uiPriority w:val="72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qFormat/>
    <w:uiPriority w:val="72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1F9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123">
    <w:name w:val="Colorful List Accent 2"/>
    <w:basedOn w:val="35"/>
    <w:qFormat/>
    <w:uiPriority w:val="72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124">
    <w:name w:val="Colorful List Accent 3"/>
    <w:basedOn w:val="35"/>
    <w:qFormat/>
    <w:uiPriority w:val="72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8E5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D9734" w:themeFill="accent4" w:themeFillShade="CC"/>
      </w:tcPr>
    </w:tblStylePr>
    <w:tblStylePr w:type="lastRow">
      <w:rPr>
        <w:b/>
        <w:bCs/>
        <w:color w:val="5E973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125">
    <w:name w:val="Colorful List Accent 4"/>
    <w:basedOn w:val="35"/>
    <w:qFormat/>
    <w:uiPriority w:val="72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19401" w:themeFill="accent3" w:themeFillShade="CC"/>
      </w:tcPr>
    </w:tblStylePr>
    <w:tblStylePr w:type="lastRow">
      <w:rPr>
        <w:b/>
        <w:bCs/>
        <w:color w:val="C2950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126">
    <w:name w:val="Colorful List Accent 5"/>
    <w:basedOn w:val="35"/>
    <w:qFormat/>
    <w:uiPriority w:val="72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51E34" w:themeFill="accent6" w:themeFillShade="CC"/>
      </w:tcPr>
    </w:tblStylePr>
    <w:tblStylePr w:type="lastRow">
      <w:rPr>
        <w:b/>
        <w:bCs/>
        <w:color w:val="D51F3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127">
    <w:name w:val="Colorful List Accent 6"/>
    <w:basedOn w:val="35"/>
    <w:qFormat/>
    <w:uiPriority w:val="72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CEDEF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26998F" w:themeFill="accent5" w:themeFillShade="CC"/>
      </w:tcPr>
    </w:tblStylePr>
    <w:tblStylePr w:type="lastRow">
      <w:rPr>
        <w:b/>
        <w:bCs/>
        <w:color w:val="269A9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128">
    <w:name w:val="Colorful Grid"/>
    <w:basedOn w:val="35"/>
    <w:qFormat/>
    <w:uiPriority w:val="73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qFormat/>
    <w:uiPriority w:val="73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130">
    <w:name w:val="Colorful Grid Accent 2"/>
    <w:basedOn w:val="35"/>
    <w:qFormat/>
    <w:uiPriority w:val="73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131">
    <w:name w:val="Colorful Grid Accent 3"/>
    <w:basedOn w:val="35"/>
    <w:qFormat/>
    <w:uiPriority w:val="73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32">
    <w:name w:val="Colorful Grid Accent 4"/>
    <w:basedOn w:val="35"/>
    <w:qFormat/>
    <w:uiPriority w:val="73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133">
    <w:name w:val="Colorful Grid Accent 5"/>
    <w:basedOn w:val="35"/>
    <w:qFormat/>
    <w:uiPriority w:val="73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134">
    <w:name w:val="Colorful Grid Accent 6"/>
    <w:basedOn w:val="35"/>
    <w:qFormat/>
    <w:uiPriority w:val="73"/>
    <w:rPr>
      <w:rFonts w:asciiTheme="minorHAnsi" w:hAnsiTheme="minorHAnsi" w:eastAsiaTheme="minorEastAsia" w:cstheme="minorBidi"/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136">
    <w:name w:val="Strong"/>
    <w:basedOn w:val="135"/>
    <w:qFormat/>
    <w:uiPriority w:val="22"/>
    <w:rPr>
      <w:b/>
      <w:bCs/>
    </w:rPr>
  </w:style>
  <w:style w:type="character" w:styleId="137">
    <w:name w:val="Emphasis"/>
    <w:basedOn w:val="135"/>
    <w:qFormat/>
    <w:uiPriority w:val="20"/>
    <w:rPr>
      <w:i/>
      <w:iCs/>
    </w:rPr>
  </w:style>
  <w:style w:type="character" w:styleId="138">
    <w:name w:val="Hyperlink"/>
    <w:basedOn w:val="13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39">
    <w:name w:val="annotation reference"/>
    <w:basedOn w:val="135"/>
    <w:qFormat/>
    <w:uiPriority w:val="0"/>
    <w:rPr>
      <w:sz w:val="21"/>
      <w:szCs w:val="21"/>
    </w:rPr>
  </w:style>
  <w:style w:type="paragraph" w:customStyle="1" w:styleId="140">
    <w:name w:val="EndNote Bibliography Title"/>
    <w:basedOn w:val="1"/>
    <w:link w:val="141"/>
    <w:qFormat/>
    <w:uiPriority w:val="0"/>
    <w:pPr>
      <w:jc w:val="center"/>
    </w:pPr>
    <w:rPr>
      <w:rFonts w:ascii="Calibri" w:hAnsi="Calibri" w:cs="Calibri"/>
      <w:sz w:val="20"/>
    </w:rPr>
  </w:style>
  <w:style w:type="character" w:customStyle="1" w:styleId="141">
    <w:name w:val="EndNote Bibliography Title 字符"/>
    <w:basedOn w:val="135"/>
    <w:link w:val="140"/>
    <w:qFormat/>
    <w:uiPriority w:val="0"/>
    <w:rPr>
      <w:rFonts w:ascii="Calibri" w:hAnsi="Calibri" w:cs="Calibri" w:eastAsiaTheme="minorEastAsia"/>
      <w:kern w:val="2"/>
      <w:szCs w:val="24"/>
    </w:rPr>
  </w:style>
  <w:style w:type="paragraph" w:customStyle="1" w:styleId="142">
    <w:name w:val="EndNote Bibliography"/>
    <w:basedOn w:val="1"/>
    <w:link w:val="143"/>
    <w:qFormat/>
    <w:uiPriority w:val="0"/>
    <w:rPr>
      <w:rFonts w:ascii="Calibri" w:hAnsi="Calibri" w:cs="Calibri"/>
      <w:sz w:val="20"/>
    </w:rPr>
  </w:style>
  <w:style w:type="character" w:customStyle="1" w:styleId="143">
    <w:name w:val="EndNote Bibliography 字符"/>
    <w:basedOn w:val="135"/>
    <w:link w:val="142"/>
    <w:qFormat/>
    <w:uiPriority w:val="0"/>
    <w:rPr>
      <w:rFonts w:ascii="Calibri" w:hAnsi="Calibri" w:cs="Calibri" w:eastAsiaTheme="minorEastAsia"/>
      <w:kern w:val="2"/>
      <w:szCs w:val="24"/>
    </w:rPr>
  </w:style>
  <w:style w:type="character" w:customStyle="1" w:styleId="144">
    <w:name w:val="未处理的提及1"/>
    <w:basedOn w:val="13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5">
    <w:name w:val="批注文字 字符"/>
    <w:basedOn w:val="135"/>
    <w:link w:val="17"/>
    <w:qFormat/>
    <w:uiPriority w:val="0"/>
    <w:rPr>
      <w:kern w:val="2"/>
      <w:sz w:val="21"/>
      <w:szCs w:val="24"/>
    </w:rPr>
  </w:style>
  <w:style w:type="paragraph" w:styleId="14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47">
    <w:name w:val="普通(网站) 字符"/>
    <w:basedOn w:val="135"/>
    <w:link w:val="32"/>
    <w:qFormat/>
    <w:uiPriority w:val="0"/>
    <w:rPr>
      <w:rFonts w:asciiTheme="minorHAnsi" w:hAnsiTheme="minorHAnsi" w:eastAsiaTheme="minorEastAsia"/>
      <w:sz w:val="24"/>
      <w:szCs w:val="24"/>
    </w:rPr>
  </w:style>
  <w:style w:type="paragraph" w:customStyle="1" w:styleId="14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9">
    <w:name w:val="页眉 字符"/>
    <w:basedOn w:val="135"/>
    <w:link w:val="2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0">
    <w:name w:val="页脚 字符"/>
    <w:basedOn w:val="135"/>
    <w:link w:val="2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1">
    <w:name w:val="批注框文本 字符"/>
    <w:basedOn w:val="135"/>
    <w:link w:val="2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2">
    <w:name w:val="标题 1 字符"/>
    <w:basedOn w:val="135"/>
    <w:link w:val="3"/>
    <w:qFormat/>
    <w:uiPriority w:val="9"/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  <w:lang w:eastAsia="en-US"/>
    </w:rPr>
  </w:style>
  <w:style w:type="character" w:customStyle="1" w:styleId="153">
    <w:name w:val="标题 2 字符"/>
    <w:basedOn w:val="135"/>
    <w:link w:val="4"/>
    <w:qFormat/>
    <w:uiPriority w:val="0"/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:lang w:eastAsia="en-US"/>
      <w14:textFill>
        <w14:solidFill>
          <w14:schemeClr w14:val="accent1"/>
        </w14:solidFill>
      </w14:textFill>
    </w:rPr>
  </w:style>
  <w:style w:type="character" w:customStyle="1" w:styleId="154">
    <w:name w:val="标题 3 字符"/>
    <w:basedOn w:val="135"/>
    <w:link w:val="5"/>
    <w:qFormat/>
    <w:uiPriority w:val="9"/>
    <w:rPr>
      <w:rFonts w:asciiTheme="majorHAnsi" w:hAnsiTheme="majorHAnsi" w:eastAsiaTheme="majorEastAsia" w:cstheme="majorBidi"/>
      <w:b/>
      <w:bCs/>
      <w:color w:val="4874CB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155">
    <w:name w:val="标题 4 字符"/>
    <w:basedOn w:val="135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874CB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156">
    <w:name w:val="标题 5 字符"/>
    <w:basedOn w:val="135"/>
    <w:link w:val="7"/>
    <w:semiHidden/>
    <w:qFormat/>
    <w:uiPriority w:val="9"/>
    <w:rPr>
      <w:rFonts w:asciiTheme="majorHAnsi" w:hAnsiTheme="majorHAnsi" w:eastAsiaTheme="majorEastAsia" w:cstheme="majorBidi"/>
      <w:color w:val="1E386B" w:themeColor="accent1" w:themeShade="80"/>
      <w:sz w:val="22"/>
      <w:szCs w:val="22"/>
      <w:lang w:eastAsia="en-US"/>
    </w:rPr>
  </w:style>
  <w:style w:type="character" w:customStyle="1" w:styleId="157">
    <w:name w:val="标题 6 字符"/>
    <w:basedOn w:val="135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1E386B" w:themeColor="accent1" w:themeShade="80"/>
      <w:sz w:val="22"/>
      <w:szCs w:val="22"/>
      <w:lang w:eastAsia="en-US"/>
    </w:rPr>
  </w:style>
  <w:style w:type="character" w:customStyle="1" w:styleId="158">
    <w:name w:val="标题 7 字符"/>
    <w:basedOn w:val="135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9">
    <w:name w:val="标题 8 字符"/>
    <w:basedOn w:val="135"/>
    <w:link w:val="10"/>
    <w:semiHidden/>
    <w:qFormat/>
    <w:uiPriority w:val="9"/>
    <w:rPr>
      <w:rFonts w:asciiTheme="majorHAnsi" w:hAnsiTheme="majorHAnsi" w:eastAsiaTheme="majorEastAsia" w:cstheme="majorBidi"/>
      <w:color w:val="4874CB" w:themeColor="accent1"/>
      <w:lang w:eastAsia="en-US"/>
      <w14:textFill>
        <w14:solidFill>
          <w14:schemeClr w14:val="accent1"/>
        </w14:solidFill>
      </w14:textFill>
    </w:rPr>
  </w:style>
  <w:style w:type="character" w:customStyle="1" w:styleId="160">
    <w:name w:val="标题 9 字符"/>
    <w:basedOn w:val="135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1">
    <w:name w:val="宏文本 字符"/>
    <w:basedOn w:val="135"/>
    <w:link w:val="2"/>
    <w:qFormat/>
    <w:uiPriority w:val="99"/>
    <w:rPr>
      <w:rFonts w:ascii="Courier" w:hAnsi="Courier" w:eastAsiaTheme="minorEastAsia" w:cstheme="minorBidi"/>
      <w:lang w:eastAsia="en-US"/>
    </w:rPr>
  </w:style>
  <w:style w:type="character" w:customStyle="1" w:styleId="162">
    <w:name w:val="正文文本 3 字符"/>
    <w:basedOn w:val="135"/>
    <w:link w:val="18"/>
    <w:qFormat/>
    <w:uiPriority w:val="99"/>
    <w:rPr>
      <w:rFonts w:asciiTheme="minorHAnsi" w:hAnsiTheme="minorHAnsi" w:eastAsiaTheme="minorEastAsia" w:cstheme="minorBidi"/>
      <w:sz w:val="16"/>
      <w:szCs w:val="16"/>
      <w:lang w:eastAsia="en-US"/>
    </w:rPr>
  </w:style>
  <w:style w:type="character" w:customStyle="1" w:styleId="163">
    <w:name w:val="正文文本 字符"/>
    <w:basedOn w:val="135"/>
    <w:link w:val="20"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164">
    <w:name w:val="副标题 字符"/>
    <w:basedOn w:val="135"/>
    <w:link w:val="28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:lang w:eastAsia="en-US"/>
      <w14:textFill>
        <w14:solidFill>
          <w14:schemeClr w14:val="accent1"/>
        </w14:solidFill>
      </w14:textFill>
    </w:rPr>
  </w:style>
  <w:style w:type="character" w:customStyle="1" w:styleId="165">
    <w:name w:val="正文文本 2 字符"/>
    <w:basedOn w:val="135"/>
    <w:link w:val="30"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166">
    <w:name w:val="标题 字符"/>
    <w:basedOn w:val="135"/>
    <w:link w:val="34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eastAsia="en-US"/>
    </w:rPr>
  </w:style>
  <w:style w:type="paragraph" w:styleId="16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68">
    <w:name w:val="Quote"/>
    <w:basedOn w:val="1"/>
    <w:next w:val="1"/>
    <w:link w:val="169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169">
    <w:name w:val="引用 字符"/>
    <w:basedOn w:val="135"/>
    <w:link w:val="168"/>
    <w:qFormat/>
    <w:uiPriority w:val="29"/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paragraph" w:styleId="170">
    <w:name w:val="Intense Quote"/>
    <w:basedOn w:val="1"/>
    <w:next w:val="1"/>
    <w:link w:val="171"/>
    <w:qFormat/>
    <w:uiPriority w:val="30"/>
    <w:pPr>
      <w:widowControl/>
      <w:pBdr>
        <w:bottom w:val="single" w:color="4874CB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874CB" w:themeColor="accent1"/>
      <w:kern w:val="0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171">
    <w:name w:val="明显引用 字符"/>
    <w:basedOn w:val="135"/>
    <w:link w:val="170"/>
    <w:qFormat/>
    <w:uiPriority w:val="30"/>
    <w:rPr>
      <w:rFonts w:asciiTheme="minorHAnsi" w:hAnsiTheme="minorHAnsi" w:eastAsiaTheme="minorEastAsia" w:cstheme="minorBidi"/>
      <w:b/>
      <w:bCs/>
      <w:i/>
      <w:iCs/>
      <w:color w:val="4874CB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172">
    <w:name w:val="不明显强调1"/>
    <w:basedOn w:val="13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73">
    <w:name w:val="明显强调1"/>
    <w:basedOn w:val="135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74">
    <w:name w:val="不明显参考1"/>
    <w:basedOn w:val="135"/>
    <w:qFormat/>
    <w:uiPriority w:val="31"/>
    <w:rPr>
      <w:smallCaps/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175">
    <w:name w:val="明显参考1"/>
    <w:basedOn w:val="135"/>
    <w:qFormat/>
    <w:uiPriority w:val="32"/>
    <w:rPr>
      <w:b/>
      <w:bCs/>
      <w:smallCap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76">
    <w:name w:val="书籍标题1"/>
    <w:basedOn w:val="135"/>
    <w:qFormat/>
    <w:uiPriority w:val="33"/>
    <w:rPr>
      <w:b/>
      <w:bCs/>
      <w:smallCaps/>
      <w:spacing w:val="5"/>
    </w:rPr>
  </w:style>
  <w:style w:type="paragraph" w:customStyle="1" w:styleId="177">
    <w:name w:val="TOC 标题1"/>
    <w:basedOn w:val="3"/>
    <w:next w:val="1"/>
    <w:semiHidden/>
    <w:unhideWhenUsed/>
    <w:qFormat/>
    <w:uiPriority w:val="39"/>
    <w:pPr>
      <w:outlineLvl w:val="9"/>
    </w:pPr>
  </w:style>
  <w:style w:type="paragraph" w:customStyle="1" w:styleId="178">
    <w:name w:val="21bc9c4b-6a32-43e5-beaa-fd2d792c5735"/>
    <w:basedOn w:val="3"/>
    <w:autoRedefine/>
    <w:qFormat/>
    <w:uiPriority w:val="0"/>
    <w:pPr>
      <w:widowControl w:val="0"/>
      <w:adjustRightInd w:val="0"/>
      <w:spacing w:before="0" w:line="288" w:lineRule="auto"/>
      <w:jc w:val="center"/>
    </w:pPr>
    <w:rPr>
      <w:rFonts w:ascii="微软雅黑" w:hAnsi="微软雅黑" w:eastAsia="黑体" w:cstheme="minorBidi"/>
      <w:color w:val="000000"/>
      <w:kern w:val="44"/>
      <w:sz w:val="32"/>
      <w:szCs w:val="44"/>
      <w:lang w:eastAsia="zh-CN" w:bidi="bo-CN"/>
    </w:rPr>
  </w:style>
  <w:style w:type="character" w:customStyle="1" w:styleId="179">
    <w:name w:val="21bc9c4b-6a32-43e5-beaa-fd2d792c5735 字符"/>
    <w:basedOn w:val="152"/>
    <w:link w:val="180"/>
    <w:autoRedefine/>
    <w:qFormat/>
    <w:uiPriority w:val="0"/>
    <w:rPr>
      <w:rFonts w:ascii="微软雅黑" w:hAnsi="微软雅黑" w:eastAsia="黑体" w:cstheme="majorBidi"/>
      <w:b w:val="0"/>
      <w:color w:val="000000"/>
      <w:kern w:val="44"/>
      <w:sz w:val="32"/>
      <w:szCs w:val="44"/>
      <w:lang w:eastAsia="en-US"/>
    </w:rPr>
  </w:style>
  <w:style w:type="paragraph" w:customStyle="1" w:styleId="180">
    <w:name w:val="一级标题"/>
    <w:basedOn w:val="3"/>
    <w:link w:val="179"/>
    <w:autoRedefine/>
    <w:qFormat/>
    <w:uiPriority w:val="0"/>
    <w:pPr>
      <w:widowControl w:val="0"/>
      <w:adjustRightInd w:val="0"/>
      <w:spacing w:before="0" w:line="560" w:lineRule="exact"/>
      <w:jc w:val="center"/>
    </w:pPr>
    <w:rPr>
      <w:rFonts w:ascii="微软雅黑" w:hAnsi="微软雅黑" w:eastAsia="黑体" w:cs="Times New Roman"/>
      <w:b w:val="0"/>
      <w:color w:val="000000"/>
      <w:kern w:val="44"/>
      <w:sz w:val="32"/>
      <w:szCs w:val="44"/>
      <w:lang w:eastAsia="zh-CN"/>
    </w:rPr>
  </w:style>
  <w:style w:type="paragraph" w:customStyle="1" w:styleId="181">
    <w:name w:val="二级标题"/>
    <w:basedOn w:val="4"/>
    <w:next w:val="1"/>
    <w:link w:val="182"/>
    <w:autoRedefine/>
    <w:qFormat/>
    <w:uiPriority w:val="0"/>
    <w:pPr>
      <w:widowControl w:val="0"/>
      <w:adjustRightInd w:val="0"/>
      <w:spacing w:before="0" w:line="560" w:lineRule="exact"/>
    </w:pPr>
    <w:rPr>
      <w:rFonts w:ascii="微软雅黑" w:hAnsi="微软雅黑" w:eastAsia="黑体" w:cs="Times New Roman"/>
      <w:b w:val="0"/>
      <w:color w:val="000000"/>
      <w:kern w:val="2"/>
      <w:sz w:val="30"/>
      <w:szCs w:val="28"/>
      <w:lang w:val="zh-CN" w:eastAsia="zh-CN" w:bidi="bo-CN"/>
    </w:rPr>
  </w:style>
  <w:style w:type="character" w:customStyle="1" w:styleId="182">
    <w:name w:val="71e7dc79-1ff7-45e8-997d-0ebda3762b91 字符"/>
    <w:basedOn w:val="135"/>
    <w:link w:val="181"/>
    <w:autoRedefine/>
    <w:qFormat/>
    <w:uiPriority w:val="0"/>
    <w:rPr>
      <w:rFonts w:ascii="微软雅黑" w:hAnsi="微软雅黑" w:eastAsia="黑体"/>
      <w:bCs/>
      <w:color w:val="000000"/>
      <w:kern w:val="2"/>
      <w:sz w:val="30"/>
      <w:szCs w:val="28"/>
      <w:lang w:val="zh-CN" w:bidi="bo-CN"/>
    </w:rPr>
  </w:style>
  <w:style w:type="character" w:customStyle="1" w:styleId="183">
    <w:name w:val="font41"/>
    <w:basedOn w:val="13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4">
    <w:name w:val="font21"/>
    <w:basedOn w:val="13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5">
    <w:name w:val="font11"/>
    <w:basedOn w:val="135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017F-8EDC-452B-8C3C-0339769BE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84</Pages>
  <Words>3274</Words>
  <Characters>30505</Characters>
  <Lines>1479</Lines>
  <Paragraphs>416</Paragraphs>
  <TotalTime>10</TotalTime>
  <ScaleCrop>false</ScaleCrop>
  <LinksUpToDate>false</LinksUpToDate>
  <CharactersWithSpaces>31926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2025-03-21T09:58:00Z</dcterms:created>
  <dc:creator>Mengqi Guo</dc:creator>
  <cp:lastModifiedBy>1234</cp:lastModifiedBy>
  <dcterms:modified xsi:type="dcterms:W3CDTF">2025-06-30T16:10:00Z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66071B8E7D8647EB8043B8AFC8B0704B_13</vt:lpwstr>
  </property>
  <property fmtid="{D5CDD505-2E9C-101B-9397-08002B2CF9AE}" pid="4" name="KSOTemplateDocerSaveRecord">
    <vt:lpwstr>eyJoZGlkIjoiODViY2JkMjU3NGYzZTEwMzZmMGFkZWViYmNkYWU3NDIiLCJ1c2VySWQiOiI2OTE5Nzc2MTAifQ==</vt:lpwstr>
  </property>
</Properties>
</file>