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32DC1" w14:textId="77777777" w:rsidR="0082768E" w:rsidRPr="008B17A3" w:rsidRDefault="00000000">
      <w:pPr>
        <w:pStyle w:val="1"/>
        <w:rPr>
          <w:rFonts w:ascii="Arial" w:hAnsi="Arial" w:cs="Arial"/>
          <w:b w:val="0"/>
          <w:bCs w:val="0"/>
          <w:sz w:val="20"/>
          <w:szCs w:val="20"/>
        </w:rPr>
      </w:pPr>
      <w:r w:rsidRPr="008B17A3">
        <w:rPr>
          <w:rFonts w:ascii="Arial" w:hAnsi="Arial" w:cs="Arial"/>
          <w:b w:val="0"/>
          <w:bCs w:val="0"/>
          <w:sz w:val="20"/>
          <w:szCs w:val="20"/>
        </w:rPr>
        <w:t>Supplementary Table 1. Definition of Comorbidities in the Study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2582"/>
        <w:gridCol w:w="2496"/>
        <w:gridCol w:w="3552"/>
      </w:tblGrid>
      <w:tr w:rsidR="0082768E" w:rsidRPr="008B17A3" w14:paraId="68563E88" w14:textId="77777777" w:rsidTr="007348DE">
        <w:tc>
          <w:tcPr>
            <w:tcW w:w="2878" w:type="dxa"/>
          </w:tcPr>
          <w:p w14:paraId="590F33B5" w14:textId="77777777" w:rsidR="0082768E" w:rsidRPr="008B17A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Comorbidity</w:t>
            </w:r>
          </w:p>
        </w:tc>
        <w:tc>
          <w:tcPr>
            <w:tcW w:w="2877" w:type="dxa"/>
          </w:tcPr>
          <w:p w14:paraId="373F847D" w14:textId="77777777" w:rsidR="0082768E" w:rsidRPr="008B17A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Definition</w:t>
            </w:r>
          </w:p>
        </w:tc>
        <w:tc>
          <w:tcPr>
            <w:tcW w:w="2875" w:type="dxa"/>
          </w:tcPr>
          <w:p w14:paraId="1ACA922B" w14:textId="77777777" w:rsidR="0082768E" w:rsidRPr="008B17A3" w:rsidRDefault="00000000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Codes</w:t>
            </w:r>
          </w:p>
        </w:tc>
      </w:tr>
      <w:tr w:rsidR="007348DE" w:rsidRPr="008B17A3" w14:paraId="6BA140D4" w14:textId="77777777" w:rsidTr="007348DE">
        <w:tc>
          <w:tcPr>
            <w:tcW w:w="2878" w:type="dxa"/>
          </w:tcPr>
          <w:p w14:paraId="28F06EFB" w14:textId="4023D91D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Myocardial infarction </w:t>
            </w:r>
          </w:p>
        </w:tc>
        <w:tc>
          <w:tcPr>
            <w:tcW w:w="2877" w:type="dxa"/>
          </w:tcPr>
          <w:p w14:paraId="2ADE64A2" w14:textId="6393C0D8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30C75F56" w14:textId="7B318095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I21, I22, I25.2 </w:t>
            </w:r>
          </w:p>
        </w:tc>
      </w:tr>
      <w:tr w:rsidR="007348DE" w:rsidRPr="008B17A3" w14:paraId="272A7CAF" w14:textId="77777777" w:rsidTr="007348DE">
        <w:tc>
          <w:tcPr>
            <w:tcW w:w="2878" w:type="dxa"/>
          </w:tcPr>
          <w:p w14:paraId="2440F602" w14:textId="3A4CF4F1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Congestive heart failure </w:t>
            </w:r>
          </w:p>
        </w:tc>
        <w:tc>
          <w:tcPr>
            <w:tcW w:w="2877" w:type="dxa"/>
          </w:tcPr>
          <w:p w14:paraId="6B2A8144" w14:textId="2051C98C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58AE0609" w14:textId="351ED7A1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I09.9, I11.0, I13.0, I13.2, I25.5, I42.0, I42.5, I42.6, I42.7, I42.8, I42.9, P29.0, I43, I50 </w:t>
            </w:r>
          </w:p>
        </w:tc>
      </w:tr>
      <w:tr w:rsidR="007348DE" w:rsidRPr="008B17A3" w14:paraId="7FB57258" w14:textId="77777777" w:rsidTr="007348DE">
        <w:tc>
          <w:tcPr>
            <w:tcW w:w="2878" w:type="dxa"/>
          </w:tcPr>
          <w:p w14:paraId="23FE1141" w14:textId="355D9F5D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Peripheral vascular disease </w:t>
            </w:r>
          </w:p>
        </w:tc>
        <w:tc>
          <w:tcPr>
            <w:tcW w:w="2877" w:type="dxa"/>
          </w:tcPr>
          <w:p w14:paraId="64E8AF9F" w14:textId="7CADC9CF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4DA64BC4" w14:textId="7B430CEF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I70, I71, I73.1, I73.8, I73.9, I77.1, I79.0, I79.2, K55.1, K55.8, K55.9, Z95.8, Z95.9 </w:t>
            </w:r>
          </w:p>
        </w:tc>
      </w:tr>
      <w:tr w:rsidR="007348DE" w:rsidRPr="008B17A3" w14:paraId="5A778049" w14:textId="77777777" w:rsidTr="007348DE">
        <w:tc>
          <w:tcPr>
            <w:tcW w:w="2878" w:type="dxa"/>
          </w:tcPr>
          <w:p w14:paraId="6EF0997F" w14:textId="63B77625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Cerebrovascular disease </w:t>
            </w:r>
          </w:p>
        </w:tc>
        <w:tc>
          <w:tcPr>
            <w:tcW w:w="2877" w:type="dxa"/>
          </w:tcPr>
          <w:p w14:paraId="1F3D7CF9" w14:textId="3224151E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14F01C39" w14:textId="565417AC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G45, G46, I60, I61, I62, I63, I64, I65, I66, I67, I68, I69 </w:t>
            </w:r>
          </w:p>
        </w:tc>
      </w:tr>
      <w:tr w:rsidR="007348DE" w:rsidRPr="008B17A3" w14:paraId="704315EC" w14:textId="77777777" w:rsidTr="007348DE">
        <w:tc>
          <w:tcPr>
            <w:tcW w:w="2878" w:type="dxa"/>
          </w:tcPr>
          <w:p w14:paraId="35815899" w14:textId="103C4E99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Dementia </w:t>
            </w:r>
          </w:p>
        </w:tc>
        <w:tc>
          <w:tcPr>
            <w:tcW w:w="2877" w:type="dxa"/>
          </w:tcPr>
          <w:p w14:paraId="3E30A486" w14:textId="2D4AF0BF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6B247255" w14:textId="731CFC38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F00, F01, F02, F03, G30, F05.1, G31.1 </w:t>
            </w:r>
          </w:p>
        </w:tc>
      </w:tr>
      <w:tr w:rsidR="007348DE" w:rsidRPr="008B17A3" w14:paraId="37FF0CCA" w14:textId="77777777" w:rsidTr="007348DE">
        <w:tc>
          <w:tcPr>
            <w:tcW w:w="2878" w:type="dxa"/>
          </w:tcPr>
          <w:p w14:paraId="58ACE011" w14:textId="749FFF4C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Chronic pulmonary disease </w:t>
            </w:r>
          </w:p>
        </w:tc>
        <w:tc>
          <w:tcPr>
            <w:tcW w:w="2877" w:type="dxa"/>
          </w:tcPr>
          <w:p w14:paraId="7B1CC437" w14:textId="2F02A8DA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19A05C3B" w14:textId="3A04EF46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J40, J41, J42, J43, </w:t>
            </w:r>
            <w:proofErr w:type="gramStart"/>
            <w:r w:rsidRPr="008B17A3">
              <w:rPr>
                <w:rFonts w:ascii="Arial" w:hAnsi="Arial" w:cs="Arial"/>
                <w:sz w:val="20"/>
                <w:szCs w:val="20"/>
              </w:rPr>
              <w:t>J44, J45</w:t>
            </w:r>
            <w:proofErr w:type="gramEnd"/>
            <w:r w:rsidRPr="008B17A3">
              <w:rPr>
                <w:rFonts w:ascii="Arial" w:hAnsi="Arial" w:cs="Arial"/>
                <w:sz w:val="20"/>
                <w:szCs w:val="20"/>
              </w:rPr>
              <w:t xml:space="preserve">, J46, J47, J60, J61, J62, J63, J64, J65, J66, J67, I27.8, I27.9, J68.4, J70.1, J70.3 </w:t>
            </w:r>
          </w:p>
        </w:tc>
      </w:tr>
      <w:tr w:rsidR="007348DE" w:rsidRPr="008B17A3" w14:paraId="25E949AB" w14:textId="77777777" w:rsidTr="007348DE">
        <w:tc>
          <w:tcPr>
            <w:tcW w:w="2878" w:type="dxa"/>
          </w:tcPr>
          <w:p w14:paraId="4E9A748D" w14:textId="3911FDE5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Rheumatic disease </w:t>
            </w:r>
          </w:p>
        </w:tc>
        <w:tc>
          <w:tcPr>
            <w:tcW w:w="2877" w:type="dxa"/>
          </w:tcPr>
          <w:p w14:paraId="167636E4" w14:textId="14148864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5024915C" w14:textId="6A5C1EE1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M05, M06, M32, M33, M34, M31.5, M35.1, M35.3, M36.0 </w:t>
            </w:r>
          </w:p>
        </w:tc>
      </w:tr>
      <w:tr w:rsidR="007348DE" w:rsidRPr="008B17A3" w14:paraId="1DAFD8EE" w14:textId="77777777" w:rsidTr="007348DE">
        <w:tc>
          <w:tcPr>
            <w:tcW w:w="2878" w:type="dxa"/>
          </w:tcPr>
          <w:p w14:paraId="01BBF766" w14:textId="02461AA1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Peptic ulcer disease </w:t>
            </w:r>
          </w:p>
        </w:tc>
        <w:tc>
          <w:tcPr>
            <w:tcW w:w="2877" w:type="dxa"/>
          </w:tcPr>
          <w:p w14:paraId="230EA21A" w14:textId="72C12BF5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036D9312" w14:textId="6B197E65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K25, K26, K27, K28 </w:t>
            </w:r>
          </w:p>
        </w:tc>
      </w:tr>
      <w:tr w:rsidR="007348DE" w:rsidRPr="008B17A3" w14:paraId="38BD0EB6" w14:textId="77777777" w:rsidTr="007348DE">
        <w:tc>
          <w:tcPr>
            <w:tcW w:w="2878" w:type="dxa"/>
          </w:tcPr>
          <w:p w14:paraId="7E21EF8F" w14:textId="56783D32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Mild liver disease </w:t>
            </w:r>
          </w:p>
        </w:tc>
        <w:tc>
          <w:tcPr>
            <w:tcW w:w="2877" w:type="dxa"/>
          </w:tcPr>
          <w:p w14:paraId="76F03DA0" w14:textId="77C048B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79792CEA" w14:textId="6BCE9876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B18, K74, K70.0, K70.1, K70.2, K70.3, K70.9, K71.3, K71.4, K71.5, K71.7, K76.0, K76.2, K76.3, K76.4, K76.8, K76.9, Z94.4 </w:t>
            </w:r>
          </w:p>
        </w:tc>
      </w:tr>
      <w:tr w:rsidR="007348DE" w:rsidRPr="008B17A3" w14:paraId="5C99F571" w14:textId="77777777" w:rsidTr="007348DE">
        <w:tc>
          <w:tcPr>
            <w:tcW w:w="2878" w:type="dxa"/>
          </w:tcPr>
          <w:p w14:paraId="47EA1FC7" w14:textId="5DD09589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Diabetes without chronic complication </w:t>
            </w:r>
          </w:p>
        </w:tc>
        <w:tc>
          <w:tcPr>
            <w:tcW w:w="2877" w:type="dxa"/>
          </w:tcPr>
          <w:p w14:paraId="7BD1EFF4" w14:textId="26B29848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3FEF5B9A" w14:textId="6FBBCB7E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E10.0, E10.1, E10.6, E10.8, E10.9, E11.0, E11.1, E11.6, E11.8, E11.9, E12.0, E12.1, E12.6, E12.8, E12.9, E13.0, E13.1, E13.6, E13.8, E13.9, E14.0, E14.1, E14.6, E14.8, E14.9 </w:t>
            </w:r>
          </w:p>
        </w:tc>
      </w:tr>
      <w:tr w:rsidR="007348DE" w:rsidRPr="008B17A3" w14:paraId="7ACE1BA1" w14:textId="77777777" w:rsidTr="007348DE">
        <w:tc>
          <w:tcPr>
            <w:tcW w:w="2878" w:type="dxa"/>
          </w:tcPr>
          <w:p w14:paraId="1969C95E" w14:textId="2605889B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Diabetes with chronic complication </w:t>
            </w:r>
          </w:p>
        </w:tc>
        <w:tc>
          <w:tcPr>
            <w:tcW w:w="2877" w:type="dxa"/>
          </w:tcPr>
          <w:p w14:paraId="0A5EE269" w14:textId="2C88C91D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75207FA7" w14:textId="127A9EE2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E10.2, E10.3, E10.4, E10.5, E10.7, E11.2, E11.3, E11.4, E11.5, E11.7, E12.2, E12.3, E12.4, E12.5, E12.7, E13.2, E13.3, E13.4, E13.5, E13.7, E14.2, E14.3, E14.4, E14.5, E14.7 </w:t>
            </w:r>
          </w:p>
        </w:tc>
      </w:tr>
      <w:tr w:rsidR="007348DE" w:rsidRPr="008B17A3" w14:paraId="76E01B17" w14:textId="77777777" w:rsidTr="007348DE">
        <w:tc>
          <w:tcPr>
            <w:tcW w:w="2878" w:type="dxa"/>
          </w:tcPr>
          <w:p w14:paraId="6AF70152" w14:textId="3D566200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Hemiplegia or paraplegia </w:t>
            </w:r>
          </w:p>
        </w:tc>
        <w:tc>
          <w:tcPr>
            <w:tcW w:w="2877" w:type="dxa"/>
          </w:tcPr>
          <w:p w14:paraId="20FAA904" w14:textId="169837E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4B32CC9A" w14:textId="052DEC31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G81, G82, G04.1, G11.4, G80.1, G80.2, G83.0, G83.1, G83.2, G83.3, G83.4, G83.9 </w:t>
            </w:r>
          </w:p>
        </w:tc>
      </w:tr>
      <w:tr w:rsidR="007348DE" w:rsidRPr="008B17A3" w14:paraId="3034EAED" w14:textId="77777777" w:rsidTr="007348DE">
        <w:tc>
          <w:tcPr>
            <w:tcW w:w="2878" w:type="dxa"/>
          </w:tcPr>
          <w:p w14:paraId="0E7C37D2" w14:textId="35FA5C9D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Renal disease </w:t>
            </w:r>
          </w:p>
        </w:tc>
        <w:tc>
          <w:tcPr>
            <w:tcW w:w="2877" w:type="dxa"/>
          </w:tcPr>
          <w:p w14:paraId="4E762D82" w14:textId="68A54EA4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26BCB33D" w14:textId="4DCACE18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N18, N19, I12.0, I13.1, N03.2, N03.3, N03.4, N03.5, N03.6, N03.7, N05.2, N05.3, N05.4, N05.5, N05.6, N05.7, </w:t>
            </w:r>
            <w:proofErr w:type="gramStart"/>
            <w:r w:rsidRPr="008B17A3">
              <w:rPr>
                <w:rFonts w:ascii="Arial" w:hAnsi="Arial" w:cs="Arial"/>
                <w:sz w:val="20"/>
                <w:szCs w:val="20"/>
              </w:rPr>
              <w:t>N25.0, Z49</w:t>
            </w:r>
            <w:proofErr w:type="gramEnd"/>
            <w:r w:rsidRPr="008B17A3">
              <w:rPr>
                <w:rFonts w:ascii="Arial" w:hAnsi="Arial" w:cs="Arial"/>
                <w:sz w:val="20"/>
                <w:szCs w:val="20"/>
              </w:rPr>
              <w:t xml:space="preserve">.0, Z49.1, Z49.2, Z94.0, Z99.2 </w:t>
            </w:r>
          </w:p>
        </w:tc>
      </w:tr>
      <w:tr w:rsidR="007348DE" w:rsidRPr="008B17A3" w14:paraId="6DFE7F28" w14:textId="77777777" w:rsidTr="007348DE">
        <w:tc>
          <w:tcPr>
            <w:tcW w:w="2878" w:type="dxa"/>
          </w:tcPr>
          <w:p w14:paraId="79254FAD" w14:textId="60BFB8DE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Any malignancy, including lymphoma and </w:t>
            </w:r>
            <w:proofErr w:type="spellStart"/>
            <w:r w:rsidRPr="008B17A3">
              <w:rPr>
                <w:rFonts w:ascii="Arial" w:hAnsi="Arial" w:cs="Arial"/>
                <w:sz w:val="20"/>
                <w:szCs w:val="20"/>
              </w:rPr>
              <w:t>leukaemia</w:t>
            </w:r>
            <w:proofErr w:type="spellEnd"/>
            <w:r w:rsidRPr="008B17A3">
              <w:rPr>
                <w:rFonts w:ascii="Arial" w:hAnsi="Arial" w:cs="Arial"/>
                <w:sz w:val="20"/>
                <w:szCs w:val="20"/>
              </w:rPr>
              <w:t xml:space="preserve">, except malignant neoplasm of skin </w:t>
            </w:r>
          </w:p>
        </w:tc>
        <w:tc>
          <w:tcPr>
            <w:tcW w:w="2877" w:type="dxa"/>
          </w:tcPr>
          <w:p w14:paraId="276E87ED" w14:textId="28C6CC7C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56614E1C" w14:textId="0023E73D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C00, C01, C02, C03, C04, C05, C06, C07, C08, C09, C10, C11, C12, C13, C14, C15, C16, C17, C18, C19, C20, C21, C22, C23, C24, C25, C26, C30, C31, C32, C33, C34, C37, C38, C39, C40, C41, C43, C45, C46, C47, C48, C49, C50, C51, C52, C53, </w:t>
            </w:r>
            <w:r w:rsidRPr="008B17A3">
              <w:rPr>
                <w:rFonts w:ascii="Arial" w:hAnsi="Arial" w:cs="Arial"/>
                <w:sz w:val="20"/>
                <w:szCs w:val="20"/>
              </w:rPr>
              <w:lastRenderedPageBreak/>
              <w:t xml:space="preserve">C54, C55, C56, C57, C58, C60, C61, C62, C63, C64, C65, C66, C67, C68, C69, C70, C71, C72, C73, C74, C75, C76, C81, C82, C83, C84, C85, C88, C90, C91, C92, C93, C94, C95, C96, C97 </w:t>
            </w:r>
          </w:p>
        </w:tc>
      </w:tr>
      <w:tr w:rsidR="007348DE" w:rsidRPr="008B17A3" w14:paraId="50FF3494" w14:textId="77777777" w:rsidTr="007348DE">
        <w:tc>
          <w:tcPr>
            <w:tcW w:w="2878" w:type="dxa"/>
          </w:tcPr>
          <w:p w14:paraId="57610C74" w14:textId="36240194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lastRenderedPageBreak/>
              <w:t xml:space="preserve">Moderate or severe liver disease </w:t>
            </w:r>
          </w:p>
        </w:tc>
        <w:tc>
          <w:tcPr>
            <w:tcW w:w="2877" w:type="dxa"/>
          </w:tcPr>
          <w:p w14:paraId="41279FC6" w14:textId="6D9F81E4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28293C68" w14:textId="7C6AC6AE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I85.0, I85.9, I86.4, I98.2, K70.4, K71.1, K72.1, K72.9, K76.5, K76.6, K76.7 </w:t>
            </w:r>
          </w:p>
        </w:tc>
      </w:tr>
      <w:tr w:rsidR="007348DE" w:rsidRPr="008B17A3" w14:paraId="2E01DFF9" w14:textId="77777777" w:rsidTr="007348DE">
        <w:tc>
          <w:tcPr>
            <w:tcW w:w="2878" w:type="dxa"/>
          </w:tcPr>
          <w:p w14:paraId="6990E097" w14:textId="1E5D57F2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Metastatic solid tumour </w:t>
            </w:r>
          </w:p>
        </w:tc>
        <w:tc>
          <w:tcPr>
            <w:tcW w:w="2877" w:type="dxa"/>
          </w:tcPr>
          <w:p w14:paraId="7604DDFD" w14:textId="1B4707A9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33C52AA6" w14:textId="2754F1E8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C77, C78, C79, C80 </w:t>
            </w:r>
          </w:p>
        </w:tc>
      </w:tr>
      <w:tr w:rsidR="007348DE" w:rsidRPr="008B17A3" w14:paraId="4F49B929" w14:textId="77777777" w:rsidTr="007348DE">
        <w:tc>
          <w:tcPr>
            <w:tcW w:w="2878" w:type="dxa"/>
          </w:tcPr>
          <w:p w14:paraId="18FA19BE" w14:textId="7E0395D5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AIDS/HIV </w:t>
            </w:r>
          </w:p>
        </w:tc>
        <w:tc>
          <w:tcPr>
            <w:tcW w:w="2877" w:type="dxa"/>
          </w:tcPr>
          <w:p w14:paraId="4DBA5009" w14:textId="0EFD8D61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Charlson Comorbidity Index</w:t>
            </w:r>
          </w:p>
        </w:tc>
        <w:tc>
          <w:tcPr>
            <w:tcW w:w="2875" w:type="dxa"/>
          </w:tcPr>
          <w:p w14:paraId="7F9D4414" w14:textId="00D11A5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 xml:space="preserve">ICD-10: B20, B21, B22, B24 </w:t>
            </w:r>
          </w:p>
        </w:tc>
      </w:tr>
      <w:tr w:rsidR="007348DE" w:rsidRPr="008B17A3" w14:paraId="18B11F20" w14:textId="77777777" w:rsidTr="007348DE">
        <w:tc>
          <w:tcPr>
            <w:tcW w:w="2878" w:type="dxa"/>
          </w:tcPr>
          <w:p w14:paraId="4FA9C91D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Hypothyroidism</w:t>
            </w:r>
          </w:p>
        </w:tc>
        <w:tc>
          <w:tcPr>
            <w:tcW w:w="2877" w:type="dxa"/>
          </w:tcPr>
          <w:p w14:paraId="3F9531FB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ICD-10 code E02, E03, or E06.3 with thyroid hormone prescription (levothyroxine, liothyronine)</w:t>
            </w:r>
          </w:p>
        </w:tc>
        <w:tc>
          <w:tcPr>
            <w:tcW w:w="2875" w:type="dxa"/>
          </w:tcPr>
          <w:p w14:paraId="1F84CAD6" w14:textId="77777777" w:rsidR="007348DE" w:rsidRPr="008B17A3" w:rsidRDefault="007348DE" w:rsidP="007348DE">
            <w:pPr>
              <w:rPr>
                <w:rFonts w:ascii="Arial" w:eastAsia="맑은 고딕" w:hAnsi="Arial" w:cs="Arial"/>
                <w:sz w:val="20"/>
                <w:szCs w:val="20"/>
                <w:lang w:eastAsia="ko-KR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ICD-10: E02, E03, E06.</w:t>
            </w:r>
            <w:proofErr w:type="gramStart"/>
            <w:r w:rsidRPr="008B17A3">
              <w:rPr>
                <w:rFonts w:ascii="Arial" w:hAnsi="Arial" w:cs="Arial"/>
                <w:sz w:val="20"/>
                <w:szCs w:val="20"/>
              </w:rPr>
              <w:t>3;</w:t>
            </w:r>
            <w:proofErr w:type="gramEnd"/>
            <w:r w:rsidRPr="008B17A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9AB38DB" w14:textId="6D05605C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>ATC code</w:t>
            </w:r>
            <w:r w:rsidRPr="008B17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17A3">
              <w:rPr>
                <w:rFonts w:ascii="Arial" w:hAnsi="Arial" w:cs="Arial"/>
                <w:sz w:val="20"/>
                <w:szCs w:val="20"/>
              </w:rPr>
              <w:t>183601ATB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83602ATB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183603ATB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83604ATB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183606ATB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>,</w:t>
            </w:r>
            <w:r w:rsidRPr="008B17A3">
              <w:rPr>
                <w:rFonts w:ascii="Arial" w:hAnsi="Arial" w:cs="Arial"/>
                <w:sz w:val="20"/>
                <w:szCs w:val="20"/>
              </w:rPr>
              <w:t>183607ATB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>,</w:t>
            </w:r>
            <w:r w:rsidRPr="008B17A3">
              <w:rPr>
                <w:rFonts w:ascii="Arial" w:hAnsi="Arial" w:cs="Arial"/>
                <w:sz w:val="20"/>
                <w:szCs w:val="20"/>
              </w:rPr>
              <w:t>183608ATB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183609ATB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183610ATB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183611ATB</w:t>
            </w:r>
          </w:p>
        </w:tc>
      </w:tr>
      <w:tr w:rsidR="007348DE" w:rsidRPr="008B17A3" w14:paraId="456D6580" w14:textId="77777777" w:rsidTr="007348DE">
        <w:tc>
          <w:tcPr>
            <w:tcW w:w="2878" w:type="dxa"/>
          </w:tcPr>
          <w:p w14:paraId="5E03C1E0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Anti-epileptic drug use (AED)</w:t>
            </w:r>
          </w:p>
        </w:tc>
        <w:tc>
          <w:tcPr>
            <w:tcW w:w="2877" w:type="dxa"/>
          </w:tcPr>
          <w:p w14:paraId="51319181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Use of anti-epileptic drugs for ≥2 weeks</w:t>
            </w:r>
          </w:p>
        </w:tc>
        <w:tc>
          <w:tcPr>
            <w:tcW w:w="2875" w:type="dxa"/>
          </w:tcPr>
          <w:p w14:paraId="78B48563" w14:textId="3221A16E" w:rsidR="007348DE" w:rsidRPr="008B17A3" w:rsidRDefault="007348DE" w:rsidP="007348DE">
            <w:pPr>
              <w:rPr>
                <w:rFonts w:ascii="Arial" w:eastAsia="맑은 고딕" w:hAnsi="Arial" w:cs="Arial"/>
                <w:sz w:val="20"/>
                <w:szCs w:val="20"/>
                <w:lang w:eastAsia="ko-KR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ATC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 code</w:t>
            </w:r>
            <w:r w:rsidRPr="008B17A3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75A7E79D" w14:textId="796D7F2B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123102ATB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123102ATR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123104ATR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123130ASY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136401ATB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181001ATB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181002ATB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181003ATB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181004ATB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181005ATB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206301ATB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206302ATB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206303ATB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206330ASS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241801ACR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241802ACR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241803ACH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241803ACR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241803ATB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241804ACH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241804ACR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241804ATB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247002ACS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247701ATB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250601ATB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611702ATB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611703ATB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611704ATB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611705ATB</w:t>
            </w:r>
          </w:p>
        </w:tc>
      </w:tr>
      <w:tr w:rsidR="007348DE" w:rsidRPr="008B17A3" w14:paraId="124268FA" w14:textId="77777777" w:rsidTr="007348DE">
        <w:tc>
          <w:tcPr>
            <w:tcW w:w="2878" w:type="dxa"/>
          </w:tcPr>
          <w:p w14:paraId="10DBB5E5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Cardiac comorbidities</w:t>
            </w:r>
          </w:p>
        </w:tc>
        <w:tc>
          <w:tcPr>
            <w:tcW w:w="2877" w:type="dxa"/>
          </w:tcPr>
          <w:p w14:paraId="57DDD63A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Use of cardiovascular medications</w:t>
            </w:r>
          </w:p>
        </w:tc>
        <w:tc>
          <w:tcPr>
            <w:tcW w:w="2875" w:type="dxa"/>
          </w:tcPr>
          <w:p w14:paraId="74704636" w14:textId="48F741BA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>ATC code</w:t>
            </w:r>
            <w:r w:rsidRPr="008B17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17A3">
              <w:rPr>
                <w:rFonts w:ascii="Arial" w:hAnsi="Arial" w:cs="Arial"/>
                <w:sz w:val="20"/>
                <w:szCs w:val="20"/>
              </w:rPr>
              <w:t xml:space="preserve">107601ATB, 107602ATB, 107603ATB, 145706ATB, 145707ACR, 145707ATR, 157501ATR, 157503ATR, 180301ATB, 180302ATB, 180303ATB, 182001ATB, 201405ATR, 201409ATR, 201901ATB, 247603ATR, 247605ATR, 247606ATB, 247607ATB, 459801ACH, 459801ATB, 459802ACH, 459901ATB, 459902ATB, 470801ATB, 470802ATB, 483201ATB, 483202ATB, 111402ATB, 111403ATB, 117901ATB, 117902ATB, 117903ATB, 117904ATB, 125001ATB, 125002ATB, 125003ATB, 125004ACR, 125005ATB, 125006ACR, 125007ACR, 125007ATR, </w:t>
            </w:r>
            <w:r w:rsidRPr="008B17A3">
              <w:rPr>
                <w:rFonts w:ascii="Arial" w:hAnsi="Arial" w:cs="Arial"/>
                <w:sz w:val="20"/>
                <w:szCs w:val="20"/>
              </w:rPr>
              <w:lastRenderedPageBreak/>
              <w:t>125008ACR, 125008ATR, 144801ATB, 144831AEL, 107401ATB, 159302ATB, 219501ATB, 219502ATB, 219503ACR, 219504ACR, 219505ACR, 219901ATB, 219904ATB, 163801ATB, 170801ATB, 231101ATB, 231102ATB</w:t>
            </w:r>
          </w:p>
        </w:tc>
      </w:tr>
      <w:tr w:rsidR="007348DE" w:rsidRPr="008B17A3" w14:paraId="2E6FC87D" w14:textId="77777777" w:rsidTr="007348DE">
        <w:tc>
          <w:tcPr>
            <w:tcW w:w="2878" w:type="dxa"/>
          </w:tcPr>
          <w:p w14:paraId="18C1ECE7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lastRenderedPageBreak/>
              <w:t>Behavioral disorders</w:t>
            </w:r>
          </w:p>
        </w:tc>
        <w:tc>
          <w:tcPr>
            <w:tcW w:w="2877" w:type="dxa"/>
          </w:tcPr>
          <w:p w14:paraId="62AA2897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Use of psychotropic medications including antipsychotics, antidepressants, and mood stabilizers</w:t>
            </w:r>
          </w:p>
        </w:tc>
        <w:tc>
          <w:tcPr>
            <w:tcW w:w="2875" w:type="dxa"/>
          </w:tcPr>
          <w:p w14:paraId="34E41E6B" w14:textId="58C60BCE" w:rsidR="007348DE" w:rsidRPr="008B17A3" w:rsidRDefault="008B17A3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>ATC code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: 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>123102ATB, 123102ATR, 123104ATR, 123130ASY, 136401ATB, 181001ATB, 181002ATB, 181003ATB, 181004ATB, 181005ATB, 206301ATB, 206302ATB, 206303ATB, 206330ASS, 241801ACR, 241801ATB, 241802ACR, 241803ACH, 241803ACR, 241803ATB, 241804ACH, 241804ACR, 241804ATB, 247002ACS, 247701ATB, 250601ATB, 611702ATB, 611703ATB, 611704ATB, 611705ATB, 131901ATB, 131905ATB, 131908ATB, 137501ATB, 137502ATB, 137503ATB, 137504ATB, 167903ATB, 167904ATB, 167905ATB, 167906ATB, 167908ATB, 204001ATB, 204001ATD, 204002ATB, 204002ATD, 204004ATB, 204005ATB, 224201ATB, 224201ATD, 224202ATB, 224202ATD, 224203ATB, 224204ATB, 378601ATB, 378602ATB, 378603ATB, 378604ATB, 378605ATB, 378605ATR, 378606ATR, 378607ATR, 378608ATR, 378609ATR, 451501ATB, 451501ATD, 451502ATB, 451502ATD, 451503ATB, 451504ATB, 451505ATB, 451508ATB, 503201ATR, 503202ATR, 503203ATR, 161501ACH, 161501ATB, 161502ACH, 161502ATB, 161502ATD, 209301ATB, 209302ATB, 209304ATR, 209305ATR, 227001ATB, 227002ATB, 227003ATB, 474801ATB, 474802ATB, 474803ATB</w:t>
            </w:r>
          </w:p>
        </w:tc>
      </w:tr>
      <w:tr w:rsidR="007348DE" w:rsidRPr="008B17A3" w14:paraId="7135DF2D" w14:textId="77777777" w:rsidTr="007348DE">
        <w:tc>
          <w:tcPr>
            <w:tcW w:w="2878" w:type="dxa"/>
          </w:tcPr>
          <w:p w14:paraId="116B202E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Hormone replacement therapy (HRT)</w:t>
            </w:r>
          </w:p>
        </w:tc>
        <w:tc>
          <w:tcPr>
            <w:tcW w:w="2877" w:type="dxa"/>
          </w:tcPr>
          <w:p w14:paraId="55BE4419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Use of sex hormone replacement agents</w:t>
            </w:r>
          </w:p>
        </w:tc>
        <w:tc>
          <w:tcPr>
            <w:tcW w:w="2875" w:type="dxa"/>
          </w:tcPr>
          <w:p w14:paraId="7A20C85D" w14:textId="180D0D6C" w:rsidR="008B17A3" w:rsidRPr="008B17A3" w:rsidRDefault="008B17A3" w:rsidP="008B17A3">
            <w:pPr>
              <w:rPr>
                <w:rFonts w:ascii="Arial" w:eastAsia="맑은 고딕" w:hAnsi="Arial" w:cs="Arial"/>
                <w:sz w:val="20"/>
                <w:szCs w:val="20"/>
                <w:lang w:eastAsia="ko-KR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ATC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 code</w:t>
            </w:r>
            <w:r w:rsidR="007348DE" w:rsidRPr="008B17A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8B17A3">
              <w:rPr>
                <w:rFonts w:ascii="Arial" w:hAnsi="Arial" w:cs="Arial"/>
                <w:sz w:val="20"/>
                <w:szCs w:val="20"/>
              </w:rPr>
              <w:t>154901ATB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155001ATB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</w:p>
          <w:p w14:paraId="7F47668B" w14:textId="518F6F54" w:rsidR="007348DE" w:rsidRPr="008B17A3" w:rsidRDefault="008B17A3" w:rsidP="008B17A3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lastRenderedPageBreak/>
              <w:t>155002ATB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155401ATB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155402ATB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188903ATB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188906ATB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195001ACS</w:t>
            </w:r>
          </w:p>
        </w:tc>
      </w:tr>
      <w:tr w:rsidR="007348DE" w:rsidRPr="008B17A3" w14:paraId="6A274761" w14:textId="77777777" w:rsidTr="007348DE">
        <w:tc>
          <w:tcPr>
            <w:tcW w:w="2878" w:type="dxa"/>
          </w:tcPr>
          <w:p w14:paraId="3ABFA4C7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lastRenderedPageBreak/>
              <w:t>Diabetes insipidus</w:t>
            </w:r>
          </w:p>
        </w:tc>
        <w:tc>
          <w:tcPr>
            <w:tcW w:w="2877" w:type="dxa"/>
          </w:tcPr>
          <w:p w14:paraId="652141A1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Use of desmopressin or similar agents</w:t>
            </w:r>
          </w:p>
        </w:tc>
        <w:tc>
          <w:tcPr>
            <w:tcW w:w="2875" w:type="dxa"/>
          </w:tcPr>
          <w:p w14:paraId="47DFA770" w14:textId="59E136CB" w:rsidR="007348DE" w:rsidRPr="008B17A3" w:rsidRDefault="008B17A3" w:rsidP="008B17A3">
            <w:pPr>
              <w:rPr>
                <w:rFonts w:ascii="Arial" w:eastAsia="맑은 고딕" w:hAnsi="Arial" w:cs="Arial"/>
                <w:sz w:val="20"/>
                <w:szCs w:val="20"/>
                <w:lang w:eastAsia="ko-KR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ATC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 code</w:t>
            </w:r>
            <w:r w:rsidRPr="008B17A3">
              <w:rPr>
                <w:rFonts w:ascii="Arial" w:hAnsi="Arial" w:cs="Arial"/>
                <w:sz w:val="20"/>
                <w:szCs w:val="20"/>
              </w:rPr>
              <w:t>: 141401APD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141401ATB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141401ATD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141404APD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141404ATB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141404ATD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141407ATL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141408ATL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141409ATL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141410ATL</w:t>
            </w:r>
            <w:r w:rsidRPr="008B17A3">
              <w:rPr>
                <w:rFonts w:ascii="Arial" w:eastAsia="맑은 고딕" w:hAnsi="Arial" w:cs="Arial"/>
                <w:sz w:val="20"/>
                <w:szCs w:val="20"/>
                <w:lang w:eastAsia="ko-KR"/>
              </w:rPr>
              <w:t xml:space="preserve">, </w:t>
            </w:r>
            <w:r w:rsidRPr="008B17A3">
              <w:rPr>
                <w:rFonts w:ascii="Arial" w:hAnsi="Arial" w:cs="Arial"/>
                <w:sz w:val="20"/>
                <w:szCs w:val="20"/>
              </w:rPr>
              <w:t>141411ATL</w:t>
            </w:r>
          </w:p>
        </w:tc>
      </w:tr>
      <w:tr w:rsidR="007348DE" w:rsidRPr="008B17A3" w14:paraId="1779CE87" w14:textId="77777777" w:rsidTr="007348DE">
        <w:tc>
          <w:tcPr>
            <w:tcW w:w="2878" w:type="dxa"/>
          </w:tcPr>
          <w:p w14:paraId="7FEA5051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Bariatric surgery</w:t>
            </w:r>
          </w:p>
        </w:tc>
        <w:tc>
          <w:tcPr>
            <w:tcW w:w="2877" w:type="dxa"/>
          </w:tcPr>
          <w:p w14:paraId="5B182BD6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Underwent bariatric surgical procedures</w:t>
            </w:r>
          </w:p>
        </w:tc>
        <w:tc>
          <w:tcPr>
            <w:tcW w:w="2875" w:type="dxa"/>
          </w:tcPr>
          <w:p w14:paraId="495686AF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Procedure codes: Q2630–Q2639, QA630–QA647</w:t>
            </w:r>
          </w:p>
        </w:tc>
      </w:tr>
      <w:tr w:rsidR="007348DE" w:rsidRPr="008B17A3" w14:paraId="21C015D0" w14:textId="77777777" w:rsidTr="007348DE">
        <w:tc>
          <w:tcPr>
            <w:tcW w:w="2878" w:type="dxa"/>
          </w:tcPr>
          <w:p w14:paraId="36F4DA8C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Obstructive sleep apnea (OSA)</w:t>
            </w:r>
          </w:p>
        </w:tc>
        <w:tc>
          <w:tcPr>
            <w:tcW w:w="2877" w:type="dxa"/>
          </w:tcPr>
          <w:p w14:paraId="6A710DF7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Diagnosis with OSA and use of CPAP</w:t>
            </w:r>
          </w:p>
        </w:tc>
        <w:tc>
          <w:tcPr>
            <w:tcW w:w="2875" w:type="dxa"/>
          </w:tcPr>
          <w:p w14:paraId="0E31A628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ICD-10: G47.3; Device codes: MM360, MM400, MM680</w:t>
            </w:r>
          </w:p>
        </w:tc>
      </w:tr>
      <w:tr w:rsidR="007348DE" w:rsidRPr="008B17A3" w14:paraId="2829EEC9" w14:textId="77777777" w:rsidTr="007348DE">
        <w:tc>
          <w:tcPr>
            <w:tcW w:w="2878" w:type="dxa"/>
          </w:tcPr>
          <w:p w14:paraId="611198C3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Adenotonsillectomy</w:t>
            </w:r>
          </w:p>
        </w:tc>
        <w:tc>
          <w:tcPr>
            <w:tcW w:w="2877" w:type="dxa"/>
          </w:tcPr>
          <w:p w14:paraId="7B1E66A0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Underwent adenoidectomy and/or tonsillectomy</w:t>
            </w:r>
          </w:p>
        </w:tc>
        <w:tc>
          <w:tcPr>
            <w:tcW w:w="2875" w:type="dxa"/>
          </w:tcPr>
          <w:p w14:paraId="5853F6A5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Procedure codes: Q2280, Q2281, Q2290, Q2300</w:t>
            </w:r>
          </w:p>
        </w:tc>
      </w:tr>
      <w:tr w:rsidR="007348DE" w:rsidRPr="008B17A3" w14:paraId="1EBB6418" w14:textId="77777777" w:rsidTr="007348DE">
        <w:tc>
          <w:tcPr>
            <w:tcW w:w="2878" w:type="dxa"/>
          </w:tcPr>
          <w:p w14:paraId="6BBA5C80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Adrenal insufficiency</w:t>
            </w:r>
          </w:p>
        </w:tc>
        <w:tc>
          <w:tcPr>
            <w:tcW w:w="2877" w:type="dxa"/>
          </w:tcPr>
          <w:p w14:paraId="677B7F47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Diagnosis of adrenal insufficiency</w:t>
            </w:r>
          </w:p>
        </w:tc>
        <w:tc>
          <w:tcPr>
            <w:tcW w:w="2875" w:type="dxa"/>
          </w:tcPr>
          <w:p w14:paraId="07CEAC79" w14:textId="77777777" w:rsidR="007348DE" w:rsidRPr="008B17A3" w:rsidRDefault="007348DE" w:rsidP="007348DE">
            <w:pPr>
              <w:rPr>
                <w:rFonts w:ascii="Arial" w:hAnsi="Arial" w:cs="Arial"/>
                <w:sz w:val="20"/>
                <w:szCs w:val="20"/>
              </w:rPr>
            </w:pPr>
            <w:r w:rsidRPr="008B17A3">
              <w:rPr>
                <w:rFonts w:ascii="Arial" w:hAnsi="Arial" w:cs="Arial"/>
                <w:sz w:val="20"/>
                <w:szCs w:val="20"/>
              </w:rPr>
              <w:t>ICD-10: E27.3, E27.4</w:t>
            </w:r>
          </w:p>
        </w:tc>
      </w:tr>
    </w:tbl>
    <w:p w14:paraId="15FBA0CC" w14:textId="77777777" w:rsidR="005128D0" w:rsidRPr="007348DE" w:rsidRDefault="005128D0">
      <w:pPr>
        <w:rPr>
          <w:rFonts w:ascii="Arial" w:hAnsi="Arial" w:cs="Arial"/>
        </w:rPr>
      </w:pPr>
    </w:p>
    <w:sectPr w:rsidR="005128D0" w:rsidRPr="007348D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2018922">
    <w:abstractNumId w:val="8"/>
  </w:num>
  <w:num w:numId="2" w16cid:durableId="652829883">
    <w:abstractNumId w:val="6"/>
  </w:num>
  <w:num w:numId="3" w16cid:durableId="1416440851">
    <w:abstractNumId w:val="5"/>
  </w:num>
  <w:num w:numId="4" w16cid:durableId="1705329437">
    <w:abstractNumId w:val="4"/>
  </w:num>
  <w:num w:numId="5" w16cid:durableId="793519977">
    <w:abstractNumId w:val="7"/>
  </w:num>
  <w:num w:numId="6" w16cid:durableId="1147674445">
    <w:abstractNumId w:val="3"/>
  </w:num>
  <w:num w:numId="7" w16cid:durableId="52046619">
    <w:abstractNumId w:val="2"/>
  </w:num>
  <w:num w:numId="8" w16cid:durableId="1110246010">
    <w:abstractNumId w:val="1"/>
  </w:num>
  <w:num w:numId="9" w16cid:durableId="1394083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61ABA"/>
    <w:rsid w:val="0015074B"/>
    <w:rsid w:val="002210D1"/>
    <w:rsid w:val="0029639D"/>
    <w:rsid w:val="00326F90"/>
    <w:rsid w:val="005128D0"/>
    <w:rsid w:val="00584F7A"/>
    <w:rsid w:val="007348DE"/>
    <w:rsid w:val="0082768E"/>
    <w:rsid w:val="008B17A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D6EE46"/>
  <w14:defaultImageDpi w14:val="300"/>
  <w15:docId w15:val="{EEFE15EA-6BA7-418C-B32A-DD5DE0CE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2"/>
    <w:link w:val="a5"/>
    <w:uiPriority w:val="99"/>
    <w:rsid w:val="00E618BF"/>
  </w:style>
  <w:style w:type="paragraph" w:styleId="a6">
    <w:name w:val="footer"/>
    <w:basedOn w:val="a1"/>
    <w:link w:val="Char0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2"/>
    <w:link w:val="a6"/>
    <w:uiPriority w:val="99"/>
    <w:rsid w:val="00E618BF"/>
  </w:style>
  <w:style w:type="paragraph" w:styleId="a7">
    <w:name w:val="No Spacing"/>
    <w:uiPriority w:val="1"/>
    <w:qFormat/>
    <w:rsid w:val="00FC693F"/>
    <w:pPr>
      <w:spacing w:after="0" w:line="240" w:lineRule="auto"/>
    </w:pPr>
  </w:style>
  <w:style w:type="character" w:customStyle="1" w:styleId="1Char">
    <w:name w:val="제목 1 Char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제목 2 Char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제목 3 Char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Title"/>
    <w:basedOn w:val="a1"/>
    <w:next w:val="a1"/>
    <w:link w:val="Char1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1">
    <w:name w:val="제목 Char"/>
    <w:basedOn w:val="a2"/>
    <w:link w:val="a8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Subtitle"/>
    <w:basedOn w:val="a1"/>
    <w:next w:val="a1"/>
    <w:link w:val="Char2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부제 Char"/>
    <w:basedOn w:val="a2"/>
    <w:link w:val="a9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a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b">
    <w:name w:val="Body Text"/>
    <w:basedOn w:val="a1"/>
    <w:link w:val="Char3"/>
    <w:uiPriority w:val="99"/>
    <w:unhideWhenUsed/>
    <w:rsid w:val="00AA1D8D"/>
    <w:pPr>
      <w:spacing w:after="120"/>
    </w:pPr>
  </w:style>
  <w:style w:type="character" w:customStyle="1" w:styleId="Char3">
    <w:name w:val="본문 Char"/>
    <w:basedOn w:val="a2"/>
    <w:link w:val="ab"/>
    <w:uiPriority w:val="99"/>
    <w:rsid w:val="00AA1D8D"/>
  </w:style>
  <w:style w:type="paragraph" w:styleId="22">
    <w:name w:val="Body Text 2"/>
    <w:basedOn w:val="a1"/>
    <w:link w:val="2Char0"/>
    <w:uiPriority w:val="99"/>
    <w:unhideWhenUsed/>
    <w:rsid w:val="00AA1D8D"/>
    <w:pPr>
      <w:spacing w:after="120" w:line="480" w:lineRule="auto"/>
    </w:pPr>
  </w:style>
  <w:style w:type="character" w:customStyle="1" w:styleId="2Char0">
    <w:name w:val="본문 2 Char"/>
    <w:basedOn w:val="a2"/>
    <w:link w:val="22"/>
    <w:uiPriority w:val="99"/>
    <w:rsid w:val="00AA1D8D"/>
  </w:style>
  <w:style w:type="paragraph" w:styleId="32">
    <w:name w:val="Body Text 3"/>
    <w:basedOn w:val="a1"/>
    <w:link w:val="3Char0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Char0">
    <w:name w:val="본문 3 Char"/>
    <w:basedOn w:val="a2"/>
    <w:link w:val="32"/>
    <w:uiPriority w:val="99"/>
    <w:rsid w:val="00AA1D8D"/>
    <w:rPr>
      <w:sz w:val="16"/>
      <w:szCs w:val="16"/>
    </w:rPr>
  </w:style>
  <w:style w:type="paragraph" w:styleId="ac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3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3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d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4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4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e">
    <w:name w:val="macro"/>
    <w:link w:val="Char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Char4">
    <w:name w:val="매크로 텍스트 Char"/>
    <w:basedOn w:val="a2"/>
    <w:link w:val="ae"/>
    <w:uiPriority w:val="99"/>
    <w:rsid w:val="0029639D"/>
    <w:rPr>
      <w:rFonts w:ascii="Courier" w:hAnsi="Courier"/>
      <w:sz w:val="20"/>
      <w:szCs w:val="20"/>
    </w:rPr>
  </w:style>
  <w:style w:type="paragraph" w:styleId="af">
    <w:name w:val="Quote"/>
    <w:basedOn w:val="a1"/>
    <w:next w:val="a1"/>
    <w:link w:val="Char5"/>
    <w:uiPriority w:val="29"/>
    <w:qFormat/>
    <w:rsid w:val="00FC693F"/>
    <w:rPr>
      <w:i/>
      <w:iCs/>
      <w:color w:val="000000" w:themeColor="text1"/>
    </w:rPr>
  </w:style>
  <w:style w:type="character" w:customStyle="1" w:styleId="Char5">
    <w:name w:val="인용 Char"/>
    <w:basedOn w:val="a2"/>
    <w:link w:val="af"/>
    <w:uiPriority w:val="29"/>
    <w:rsid w:val="00FC693F"/>
    <w:rPr>
      <w:i/>
      <w:iCs/>
      <w:color w:val="000000" w:themeColor="text1"/>
    </w:rPr>
  </w:style>
  <w:style w:type="character" w:customStyle="1" w:styleId="4Char">
    <w:name w:val="제목 4 Char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제목 5 Char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제목 6 Char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제목 7 Char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제목 8 Char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제목 9 Char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1">
    <w:name w:val="Strong"/>
    <w:basedOn w:val="a2"/>
    <w:uiPriority w:val="22"/>
    <w:qFormat/>
    <w:rsid w:val="00FC693F"/>
    <w:rPr>
      <w:b/>
      <w:bCs/>
    </w:rPr>
  </w:style>
  <w:style w:type="character" w:styleId="af2">
    <w:name w:val="Emphasis"/>
    <w:basedOn w:val="a2"/>
    <w:uiPriority w:val="20"/>
    <w:qFormat/>
    <w:rsid w:val="00FC693F"/>
    <w:rPr>
      <w:i/>
      <w:iCs/>
    </w:rPr>
  </w:style>
  <w:style w:type="paragraph" w:styleId="af3">
    <w:name w:val="Intense Quote"/>
    <w:basedOn w:val="a1"/>
    <w:next w:val="a1"/>
    <w:link w:val="Char6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6">
    <w:name w:val="강한 인용 Char"/>
    <w:basedOn w:val="a2"/>
    <w:link w:val="af3"/>
    <w:uiPriority w:val="30"/>
    <w:rsid w:val="00FC693F"/>
    <w:rPr>
      <w:b/>
      <w:bCs/>
      <w:i/>
      <w:iCs/>
      <w:color w:val="4F81BD" w:themeColor="accent1"/>
    </w:rPr>
  </w:style>
  <w:style w:type="character" w:styleId="af4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5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6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7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8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TOC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9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a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c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0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6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7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5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d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e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9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918</Words>
  <Characters>5238</Characters>
  <Application>Microsoft Office Word</Application>
  <DocSecurity>0</DocSecurity>
  <Lines>43</Lines>
  <Paragraphs>12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Yong Jun Choi</cp:lastModifiedBy>
  <cp:revision>3</cp:revision>
  <dcterms:created xsi:type="dcterms:W3CDTF">2025-03-21T13:55:00Z</dcterms:created>
  <dcterms:modified xsi:type="dcterms:W3CDTF">2025-04-06T07:43:00Z</dcterms:modified>
  <cp:category/>
</cp:coreProperties>
</file>