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0874" w14:textId="77777777" w:rsidR="000262E8" w:rsidRPr="00653967" w:rsidRDefault="000262E8" w:rsidP="000262E8">
      <w:pPr>
        <w:keepNext/>
        <w:spacing w:before="240" w:after="60"/>
        <w:outlineLvl w:val="0"/>
        <w:rPr>
          <w:rFonts w:eastAsia="Arial"/>
          <w:lang w:val="en-US"/>
        </w:rPr>
      </w:pPr>
      <w:r>
        <w:rPr>
          <w:rFonts w:eastAsia="Calibri"/>
          <w:b/>
          <w:lang w:val="en-US"/>
        </w:rPr>
        <w:t xml:space="preserve">Supplementary </w:t>
      </w:r>
      <w:r w:rsidRPr="00057C5A">
        <w:rPr>
          <w:b/>
          <w:bCs/>
          <w:kern w:val="32"/>
          <w:lang w:val="en-US"/>
        </w:rPr>
        <w:t>Table 1.</w:t>
      </w:r>
      <w:r>
        <w:rPr>
          <w:b/>
          <w:bCs/>
          <w:kern w:val="32"/>
          <w:lang w:val="en-US"/>
        </w:rPr>
        <w:t xml:space="preserve"> </w:t>
      </w:r>
      <w:r w:rsidRPr="00057C5A">
        <w:rPr>
          <w:rFonts w:eastAsia="Arial"/>
          <w:lang w:val="en-US"/>
        </w:rPr>
        <w:t>Description of sample</w:t>
      </w:r>
      <w:r w:rsidRPr="00CC1A02">
        <w:rPr>
          <w:rFonts w:eastAsia="Arial"/>
          <w:lang w:val="en-US"/>
        </w:rPr>
        <w:t xml:space="preserve"> characteristics of country, data collection site(s), language of survey, student sample (size, age, gender), </w:t>
      </w:r>
      <w:r w:rsidRPr="00653967">
        <w:rPr>
          <w:rFonts w:eastAsia="Arial"/>
          <w:lang w:val="en-US"/>
        </w:rPr>
        <w:t>and non-student sample (size, age, gender).</w:t>
      </w:r>
    </w:p>
    <w:p w14:paraId="0C662E79" w14:textId="77777777" w:rsidR="000262E8" w:rsidRPr="00C678C4" w:rsidRDefault="000262E8" w:rsidP="000262E8">
      <w:pPr>
        <w:keepNext/>
        <w:rPr>
          <w:rFonts w:eastAsia="Arial"/>
          <w:sz w:val="20"/>
          <w:lang w:val="en-US"/>
        </w:rPr>
      </w:pPr>
    </w:p>
    <w:p w14:paraId="471193C0" w14:textId="77777777" w:rsidR="000262E8" w:rsidRPr="00A918E1" w:rsidRDefault="000262E8" w:rsidP="000262E8">
      <w:pPr>
        <w:keepNext/>
        <w:rPr>
          <w:rFonts w:eastAsia="Arial"/>
          <w:sz w:val="20"/>
          <w:lang w:val="en-US"/>
        </w:rPr>
      </w:pPr>
    </w:p>
    <w:tbl>
      <w:tblPr>
        <w:tblW w:w="8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545"/>
        <w:gridCol w:w="1260"/>
        <w:gridCol w:w="675"/>
        <w:gridCol w:w="735"/>
        <w:gridCol w:w="855"/>
        <w:gridCol w:w="630"/>
        <w:gridCol w:w="705"/>
        <w:gridCol w:w="825"/>
      </w:tblGrid>
      <w:tr w:rsidR="000262E8" w:rsidRPr="00F27CC2" w14:paraId="21DE2F48" w14:textId="77777777" w:rsidTr="006015B8">
        <w:trPr>
          <w:trHeight w:val="285"/>
        </w:trPr>
        <w:tc>
          <w:tcPr>
            <w:tcW w:w="41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E04A5" w14:textId="77777777" w:rsidR="000262E8" w:rsidRPr="00061A94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61A94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4E3E4" w14:textId="77777777" w:rsidR="000262E8" w:rsidRPr="00084E2E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84E2E">
              <w:rPr>
                <w:rFonts w:eastAsia="Arial"/>
                <w:sz w:val="20"/>
                <w:lang w:val="en-US"/>
              </w:rPr>
              <w:t>Student sample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77346" w14:textId="77777777" w:rsidR="000262E8" w:rsidRPr="00D77B8D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77B8D">
              <w:rPr>
                <w:rFonts w:eastAsia="Arial"/>
                <w:sz w:val="20"/>
                <w:lang w:val="en-US"/>
              </w:rPr>
              <w:t>Non-student sample</w:t>
            </w:r>
          </w:p>
        </w:tc>
      </w:tr>
      <w:tr w:rsidR="000262E8" w:rsidRPr="00F27CC2" w14:paraId="745190D9" w14:textId="77777777" w:rsidTr="006015B8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89187" w14:textId="77777777" w:rsidR="000262E8" w:rsidRPr="005D2838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Country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3E6F9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Survey language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0ACC1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City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06132" w14:textId="77777777" w:rsidR="000262E8" w:rsidRPr="00D9410B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Size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DA963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Mean age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7F5EF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% Female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2A9C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Size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88DAA" w14:textId="77777777" w:rsidR="000262E8" w:rsidRPr="00CC1A0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Mean age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F8015" w14:textId="77777777" w:rsidR="000262E8" w:rsidRPr="00653967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% Female</w:t>
            </w:r>
          </w:p>
        </w:tc>
      </w:tr>
      <w:tr w:rsidR="000262E8" w:rsidRPr="00F27CC2" w14:paraId="6166ED91" w14:textId="77777777" w:rsidTr="006015B8">
        <w:trPr>
          <w:trHeight w:val="1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ED255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Alge</w:t>
            </w:r>
            <w:r w:rsidRPr="005D2838">
              <w:rPr>
                <w:rFonts w:eastAsia="Arial"/>
                <w:sz w:val="20"/>
                <w:lang w:val="en-US"/>
              </w:rPr>
              <w:t>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810AC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Arabic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471D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Oran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F6F3D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4AD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23.2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3894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63AD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C200C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65351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5BB82B26" w14:textId="77777777" w:rsidTr="006015B8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4B4C8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Argentina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84614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Spanish,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55CE8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Córdoba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A22D9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7AE55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7C20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A730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AFAF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29.5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B2E33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66.0</w:t>
            </w:r>
          </w:p>
        </w:tc>
      </w:tr>
      <w:tr w:rsidR="000262E8" w:rsidRPr="00F27CC2" w14:paraId="4FAB1301" w14:textId="77777777" w:rsidTr="006015B8">
        <w:trPr>
          <w:trHeight w:val="1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C3BBA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Armenia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C3021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Armenian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F2880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Yerevan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670D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406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B5289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3281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0457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5044C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29.1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2C84E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62.5</w:t>
            </w:r>
          </w:p>
        </w:tc>
      </w:tr>
      <w:tr w:rsidR="000262E8" w:rsidRPr="00F27CC2" w14:paraId="06190A8E" w14:textId="77777777" w:rsidTr="006015B8">
        <w:trPr>
          <w:trHeight w:val="1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4EFD1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Australia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18B0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D0A34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Melbourne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D46CE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257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48E9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0575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121D0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E6E7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03640DF4" w14:textId="77777777" w:rsidTr="006015B8">
        <w:trPr>
          <w:trHeight w:val="24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6ACE0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Austria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2C532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German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3F55E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Linz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8E7B3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7B9F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C421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FBF6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E867D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A72D4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3CC58C5B" w14:textId="77777777" w:rsidTr="006015B8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80270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Bosn</w:t>
            </w:r>
            <w:r w:rsidRPr="005D2838">
              <w:rPr>
                <w:rFonts w:eastAsia="Arial"/>
                <w:sz w:val="20"/>
                <w:lang w:val="en-US"/>
              </w:rPr>
              <w:t>ia and Herzegovina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25064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Bosnian-Croatian-Serbian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2CDA9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Banja Luka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8DB94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CC176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6C015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3B4E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FE27F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12783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1F98D187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648A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Botswana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D7D4A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C6530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Gaborone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2B78F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8A99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FBC8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FA43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B956A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FEFA1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651B6A2" w14:textId="77777777" w:rsidTr="006015B8">
        <w:trPr>
          <w:trHeight w:val="1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AD9F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Brazil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7F1B4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Brazilian Portuguese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06999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proofErr w:type="spellStart"/>
            <w:r w:rsidRPr="006552C2">
              <w:rPr>
                <w:rFonts w:eastAsia="Arial"/>
                <w:sz w:val="20"/>
                <w:lang w:val="en-US"/>
              </w:rPr>
              <w:t>Saõ</w:t>
            </w:r>
            <w:proofErr w:type="spellEnd"/>
            <w:r w:rsidRPr="006552C2">
              <w:rPr>
                <w:rFonts w:eastAsia="Arial"/>
                <w:sz w:val="20"/>
                <w:lang w:val="en-US"/>
              </w:rPr>
              <w:t xml:space="preserve"> Paolo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FD8F1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5E89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27.8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5E1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3C4F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0AEF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39.9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3151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61.1</w:t>
            </w:r>
          </w:p>
        </w:tc>
      </w:tr>
      <w:tr w:rsidR="000262E8" w:rsidRPr="00F27CC2" w14:paraId="05563BA5" w14:textId="77777777" w:rsidTr="006015B8">
        <w:trPr>
          <w:trHeight w:val="19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8464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Canada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C30E8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  <w:p w14:paraId="41BD39CE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F61B1" w14:textId="77777777" w:rsidR="000262E8" w:rsidRPr="00D9410B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Kingston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6C3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B3433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19.8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E678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6D8E5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BB923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3595" w14:textId="77777777" w:rsidR="000262E8" w:rsidRPr="00A918E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678C4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790FDDF3" w14:textId="77777777" w:rsidTr="006015B8">
        <w:trPr>
          <w:trHeight w:val="27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AEA5B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D857B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6A7D6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Toronto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182A6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E0633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20.8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0C1F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D3EA6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4922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78D9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F5724DA" w14:textId="77777777" w:rsidTr="006015B8">
        <w:trPr>
          <w:trHeight w:val="28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2BC65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Chile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2581D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Spanish,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B4041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Santiago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CD0DC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55A31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1F49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7F05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5D7EE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99BB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58F140FE" w14:textId="77777777" w:rsidTr="006015B8">
        <w:trPr>
          <w:trHeight w:val="15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D9E9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China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97660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Chinese simplified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EF5D9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Beijing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A6FC8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F1F5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956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AD58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F7E75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30.2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30846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42.4</w:t>
            </w:r>
          </w:p>
        </w:tc>
      </w:tr>
      <w:tr w:rsidR="000262E8" w:rsidRPr="00F27CC2" w14:paraId="4039BC5B" w14:textId="77777777" w:rsidTr="006015B8">
        <w:trPr>
          <w:trHeight w:val="18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728C4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3AE89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B949D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Guangzhou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11284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036BB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08989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9324D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B6C2A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37.2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1904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57.8</w:t>
            </w:r>
          </w:p>
        </w:tc>
      </w:tr>
      <w:tr w:rsidR="000262E8" w:rsidRPr="00F27CC2" w14:paraId="02D52DAE" w14:textId="77777777" w:rsidTr="006015B8">
        <w:trPr>
          <w:trHeight w:val="195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BB57F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E72B9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3F5C8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Shenzhen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CA95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622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07032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20.2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D259A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84D1B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2B537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EBF7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214C07C" w14:textId="77777777" w:rsidTr="006015B8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6102D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Colombia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76F61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Spanish,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8D5B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Bogotá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AF85D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6D47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</w:t>
            </w:r>
            <w:r w:rsidRPr="00057C5A">
              <w:rPr>
                <w:rFonts w:eastAsia="Arial"/>
                <w:sz w:val="20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09F8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606B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801C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36.5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8B141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73.5</w:t>
            </w:r>
          </w:p>
        </w:tc>
      </w:tr>
      <w:tr w:rsidR="000262E8" w:rsidRPr="00F27CC2" w14:paraId="7FF487AA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945E3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Czech Republic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B046F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Czech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F08A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Brno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AC48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314D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25.6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74D70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27BE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8524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34.3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9C703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77.5</w:t>
            </w:r>
          </w:p>
        </w:tc>
      </w:tr>
      <w:tr w:rsidR="000262E8" w:rsidRPr="00F27CC2" w14:paraId="2C353F47" w14:textId="77777777" w:rsidTr="006015B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933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Ecuador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CCA8A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Spanish,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3071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Quito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4F4D3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0FDD9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74B5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23CD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4138F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28.8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F5BE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59.1</w:t>
            </w:r>
          </w:p>
        </w:tc>
      </w:tr>
      <w:tr w:rsidR="000262E8" w:rsidRPr="00F27CC2" w14:paraId="6CC33598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94D87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Estonia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FF980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Estonian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38BF3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Tallinn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CCB35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999B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28.1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D91C5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10D4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85BD2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32.3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77A1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85.0</w:t>
            </w:r>
          </w:p>
        </w:tc>
      </w:tr>
      <w:tr w:rsidR="000262E8" w:rsidRPr="00F27CC2" w14:paraId="4073F23D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BEA61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Finland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B3CEA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Finnish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C743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Helsinki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4F82E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1E84F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28.7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F23F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F22A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1D46A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49.8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9557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72.0</w:t>
            </w:r>
          </w:p>
        </w:tc>
      </w:tr>
      <w:tr w:rsidR="000262E8" w:rsidRPr="00F27CC2" w14:paraId="450B515A" w14:textId="77777777" w:rsidTr="006015B8">
        <w:trPr>
          <w:trHeight w:val="19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0DA83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Germa</w:t>
            </w:r>
            <w:r w:rsidRPr="005D2838">
              <w:rPr>
                <w:rFonts w:eastAsia="Arial"/>
                <w:sz w:val="20"/>
                <w:lang w:val="en-US"/>
              </w:rPr>
              <w:t>ny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BB0F3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German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0408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Cologne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95F2E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52825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23.0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1BB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EE4B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95690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31.6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AA57C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47.9</w:t>
            </w:r>
          </w:p>
        </w:tc>
      </w:tr>
      <w:tr w:rsidR="000262E8" w:rsidRPr="00F27CC2" w14:paraId="7933849E" w14:textId="77777777" w:rsidTr="006015B8">
        <w:trPr>
          <w:trHeight w:val="18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CB239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E2E50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3ABB3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Hagen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EB670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9BA4F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D3774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50CF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413**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E756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31.5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AFA5D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77,5</w:t>
            </w:r>
          </w:p>
        </w:tc>
      </w:tr>
      <w:tr w:rsidR="000262E8" w:rsidRPr="00F27CC2" w14:paraId="6C530851" w14:textId="77777777" w:rsidTr="006015B8">
        <w:trPr>
          <w:trHeight w:val="1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3A280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Ghana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DE12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2F758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Accra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DFEF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69C0F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DA2D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C350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BD045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31.3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1C8D9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40.0</w:t>
            </w:r>
          </w:p>
        </w:tc>
      </w:tr>
      <w:tr w:rsidR="000262E8" w:rsidRPr="00F27CC2" w14:paraId="58B971D4" w14:textId="77777777" w:rsidTr="006015B8">
        <w:trPr>
          <w:trHeight w:val="21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30350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Greece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2DF83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Greece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5A16C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Athens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E7763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6F1ED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26.1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BC63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4A3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C84E2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37.1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2CEEF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52.9</w:t>
            </w:r>
          </w:p>
        </w:tc>
      </w:tr>
      <w:tr w:rsidR="000262E8" w:rsidRPr="00F27CC2" w14:paraId="344431EF" w14:textId="77777777" w:rsidTr="006015B8">
        <w:trPr>
          <w:trHeight w:val="225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0A509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82DFF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986C5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Patras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42C93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EEABA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CDFF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5CB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151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8CC33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38.2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E9EEF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66.9</w:t>
            </w:r>
          </w:p>
        </w:tc>
      </w:tr>
      <w:tr w:rsidR="000262E8" w:rsidRPr="00F27CC2" w14:paraId="18C42033" w14:textId="77777777" w:rsidTr="006015B8">
        <w:trPr>
          <w:trHeight w:val="1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C6203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lastRenderedPageBreak/>
              <w:t>Hungary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8CBCF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Hungarian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F78F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Budapest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FD753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444E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4ED4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551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D8DC7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34.6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4E22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89.6</w:t>
            </w:r>
          </w:p>
        </w:tc>
      </w:tr>
      <w:tr w:rsidR="000262E8" w:rsidRPr="00F27CC2" w14:paraId="627D20CA" w14:textId="77777777" w:rsidTr="006015B8">
        <w:trPr>
          <w:trHeight w:val="1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02F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Iceland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1BD28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Icelandic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66B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Reykjavik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A9939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834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50264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27.0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9724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1A6E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C7EC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44.2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7DFB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76.9 </w:t>
            </w:r>
          </w:p>
        </w:tc>
      </w:tr>
      <w:tr w:rsidR="000262E8" w:rsidRPr="00F27CC2" w14:paraId="4EDF49B7" w14:textId="77777777" w:rsidTr="006015B8">
        <w:trPr>
          <w:trHeight w:val="1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FDBC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India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EEE1A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15E0C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Mumbai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1BCEA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92C95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263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7273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8EA0F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37.0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8234E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38.5</w:t>
            </w:r>
          </w:p>
        </w:tc>
      </w:tr>
      <w:tr w:rsidR="000262E8" w:rsidRPr="00F27CC2" w14:paraId="1789EC37" w14:textId="77777777" w:rsidTr="006015B8">
        <w:trPr>
          <w:trHeight w:val="1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BDE59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Indonesia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DF99D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Bahasa Indonesia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DCA7D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Surabaya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D7B4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8FA5E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9CA2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D2A7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3BB9A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27.6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0D3CC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71.1</w:t>
            </w:r>
          </w:p>
        </w:tc>
      </w:tr>
      <w:tr w:rsidR="000262E8" w:rsidRPr="00F27CC2" w14:paraId="5EF145D5" w14:textId="77777777" w:rsidTr="006015B8">
        <w:trPr>
          <w:trHeight w:val="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7A8D0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Iran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FB31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Farsi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87985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Teheran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9A64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1B535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1AC04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0CF60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0590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3A3D8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54E3713D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0F2F3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Ireland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5527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927D8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Dublin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A8567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C8486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0D2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6706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F417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43.6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AD39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69.2</w:t>
            </w:r>
          </w:p>
        </w:tc>
      </w:tr>
      <w:tr w:rsidR="000262E8" w:rsidRPr="00F27CC2" w14:paraId="3FB2F488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C0BE6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Israel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14F1F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Hebrew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5268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Tel Aviv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53508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06221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26.6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146F4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BFCF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49986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30.3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284F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41.3</w:t>
            </w:r>
          </w:p>
        </w:tc>
      </w:tr>
      <w:tr w:rsidR="000262E8" w:rsidRPr="00F27CC2" w14:paraId="404E2D9B" w14:textId="77777777" w:rsidTr="006015B8">
        <w:trPr>
          <w:trHeight w:val="16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BDD39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Italy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2A90E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Italian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2D4B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Rome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25A5B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1332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4D7D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9C13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B1A7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A168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0FA8F900" w14:textId="77777777" w:rsidTr="006015B8">
        <w:trPr>
          <w:trHeight w:val="195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85C82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19D2E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798CB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Turin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D8E9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437CE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23.4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DCAD3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AFD8F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E28F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7948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4B08E754" w14:textId="77777777" w:rsidTr="006015B8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52A33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Ivory Coast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BF0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French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CEA26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Abidjan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8AA6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6C9C9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26.2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08C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65FB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2AEA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2CE8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75DEA4C" w14:textId="77777777" w:rsidTr="006015B8">
        <w:trPr>
          <w:trHeight w:val="25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F71D6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Japan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DCF0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Japanese</w:t>
            </w:r>
          </w:p>
          <w:p w14:paraId="0ACE8D87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81935" w14:textId="77777777" w:rsidR="000262E8" w:rsidRPr="00D9410B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Kanagawa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BE3B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AC43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20.1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5127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265CE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84C0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ADBC" w14:textId="77777777" w:rsidR="000262E8" w:rsidRPr="00A918E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678C4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1DE34100" w14:textId="77777777" w:rsidTr="006015B8">
        <w:trPr>
          <w:trHeight w:val="195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601F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E3811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99D7F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Osaka-Kobe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BE940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02D78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19.7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D19AD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60.7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EEDD2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66164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2F37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4B6CC8D6" w14:textId="77777777" w:rsidTr="006015B8">
        <w:trPr>
          <w:trHeight w:val="1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160F6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Kazakhstan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18D8B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Russian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FCE9C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Almaty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60A98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12D7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A8D5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E262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A087F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4CCAC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3BC661E8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1983B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Kenya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9C4C8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F1316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Nairobi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BF215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2E738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D362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30B60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824DD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AF499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493C56C2" w14:textId="77777777" w:rsidTr="006015B8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6D055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Latvia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188E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Latvian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1EAF4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Daugavpils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F9E02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436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D86DE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28.7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F22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6882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332C3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38.4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F4BD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58.3</w:t>
            </w:r>
          </w:p>
        </w:tc>
      </w:tr>
      <w:tr w:rsidR="000262E8" w:rsidRPr="00F27CC2" w14:paraId="5D954C96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93568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Malaysia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2A3F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8CB4A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Kuala Lumpur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B530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2F47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84C2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110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F9DA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33.4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0937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58.1</w:t>
            </w:r>
          </w:p>
        </w:tc>
      </w:tr>
      <w:tr w:rsidR="000262E8" w:rsidRPr="00F27CC2" w14:paraId="6C7B84B4" w14:textId="77777777" w:rsidTr="006015B8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7FDF8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Mexico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E704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Spanish.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948B6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Mexico City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5A2A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AD44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25.2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D70A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82CA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60F62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90116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7654D125" w14:textId="77777777" w:rsidTr="006015B8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ED3D1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Mozambique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0DE74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Portuguese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2E6B4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Maputo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943B5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7591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23.1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07A4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34.3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FC9D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FF57C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9537D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306A3B6" w14:textId="77777777" w:rsidTr="006015B8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8777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Netherlands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B25C2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4590C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Amsterdam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8E578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80AB4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F7A9F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020D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CF31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E963E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D9ABC4B" w14:textId="77777777" w:rsidTr="006015B8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3592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Nigeria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F22ED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BB311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Nsukka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16C44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3456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AF61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05AB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56125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36.1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C9E88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54.2</w:t>
            </w:r>
          </w:p>
        </w:tc>
      </w:tr>
      <w:tr w:rsidR="000262E8" w:rsidRPr="00F27CC2" w14:paraId="3E4BA3B1" w14:textId="77777777" w:rsidTr="006015B8">
        <w:trPr>
          <w:trHeight w:val="1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670DF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Peru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4FCF2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Spanish. South American*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92E6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Lima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86A3B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029C2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EC68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F4B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2237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36.8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47CFC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66.9</w:t>
            </w:r>
          </w:p>
        </w:tc>
      </w:tr>
      <w:tr w:rsidR="000262E8" w:rsidRPr="00F27CC2" w14:paraId="3B0DFDE6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39676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Poland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032EA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Polish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E133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Warsaw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35D5A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106A8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27.0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94761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420B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359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8DDF5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41.8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7DE0A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60.4</w:t>
            </w:r>
          </w:p>
        </w:tc>
      </w:tr>
      <w:tr w:rsidR="000262E8" w:rsidRPr="00F27CC2" w14:paraId="5EDBF019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23959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Portugal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EC82C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Portuguese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22CB4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Lisbon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9E4CE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B6D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24.3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2F1D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559E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658E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0829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088BD7B8" w14:textId="77777777" w:rsidTr="006015B8">
        <w:trPr>
          <w:trHeight w:val="1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6DBCE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Qatar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36D1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Arabic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2C69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Doha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7B4F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94C5C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28.4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323E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8E38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DB56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29.1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475E6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89.2</w:t>
            </w:r>
          </w:p>
        </w:tc>
      </w:tr>
      <w:tr w:rsidR="000262E8" w:rsidRPr="00F27CC2" w14:paraId="43C55B28" w14:textId="77777777" w:rsidTr="006015B8">
        <w:trPr>
          <w:trHeight w:val="19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6C2E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Russia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625B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Russian</w:t>
            </w:r>
          </w:p>
          <w:p w14:paraId="0B217A7B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47F7A" w14:textId="77777777" w:rsidR="000262E8" w:rsidRPr="00D9410B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Moscow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B270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382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57B8E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23.0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1D70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2ABE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911D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E0792" w14:textId="77777777" w:rsidR="000262E8" w:rsidRPr="00A918E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678C4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4BFE43E2" w14:textId="77777777" w:rsidTr="006015B8">
        <w:trPr>
          <w:trHeight w:val="18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F5AF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C007C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5A95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St Petersburg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ECF2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F1BBB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7D73C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8EDD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93129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FECDB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01BC2DE" w14:textId="77777777" w:rsidTr="006015B8">
        <w:trPr>
          <w:trHeight w:val="1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F0306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Saudi Arabia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3F9C9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Arabic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2708E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Riyadh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4DDEF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31ED3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2480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1803F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1AC9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32.8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7873B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58.4</w:t>
            </w:r>
          </w:p>
        </w:tc>
      </w:tr>
      <w:tr w:rsidR="000262E8" w:rsidRPr="00F27CC2" w14:paraId="1D74BC57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F8FB8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Singapore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97437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C2AD0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Singapore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33652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7A994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158A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3C163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EB2F4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4192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0CF432A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A15AC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Slovakia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E2693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Slovak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AACF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Bratislava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B7312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A81D5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25.6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3B1C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8F51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04C19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39.0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450DF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43.8</w:t>
            </w:r>
          </w:p>
        </w:tc>
      </w:tr>
      <w:tr w:rsidR="000262E8" w:rsidRPr="00F27CC2" w14:paraId="5D207B52" w14:textId="77777777" w:rsidTr="006015B8">
        <w:trPr>
          <w:trHeight w:val="1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09F6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South Korea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F7FD7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Korean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84401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Seoul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5BF97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3ECE9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44D3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3BF2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A0D2C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39.5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81312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55.2</w:t>
            </w:r>
          </w:p>
        </w:tc>
      </w:tr>
      <w:tr w:rsidR="000262E8" w:rsidRPr="00F27CC2" w14:paraId="739EDB79" w14:textId="77777777" w:rsidTr="006015B8">
        <w:trPr>
          <w:trHeight w:val="1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7D43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Spain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49973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Spanish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79FE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Madrid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B501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7B5E3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9AD1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22D49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032DE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42.3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C5753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>35.0</w:t>
            </w:r>
          </w:p>
        </w:tc>
      </w:tr>
      <w:tr w:rsidR="000262E8" w:rsidRPr="00F27CC2" w14:paraId="4AE00F09" w14:textId="77777777" w:rsidTr="006015B8">
        <w:trPr>
          <w:trHeight w:val="1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6A65F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Sri Lanka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95645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F3AAE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Colombo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B0619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377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59B3D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23.2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148C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2D1E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BD7FE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A313F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123E3F6B" w14:textId="77777777" w:rsidTr="006015B8">
        <w:trPr>
          <w:trHeight w:val="16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D9B3F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Sweden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98498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Swedish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0AAB7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Linköping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1ECBF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4330D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24.7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7677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A2A95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07FDA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5B359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F6549A1" w14:textId="77777777" w:rsidTr="006015B8">
        <w:trPr>
          <w:trHeight w:val="12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3966D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EDA64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D25D7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Stockholm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17829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B6236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37.4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376A2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50.0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AD42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E76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34119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4ED7634" w14:textId="77777777" w:rsidTr="006015B8">
        <w:trPr>
          <w:trHeight w:val="1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66E8B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lastRenderedPageBreak/>
              <w:t>Thailand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BA828" w14:textId="77777777" w:rsidR="000262E8" w:rsidRPr="006552C2" w:rsidRDefault="000262E8" w:rsidP="006015B8">
            <w:pPr>
              <w:keepNext/>
              <w:ind w:left="2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Thai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EE25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Bangkok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D2AD2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09BA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EFABB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594D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C3C86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AA58A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BAF8CF5" w14:textId="77777777" w:rsidTr="006015B8">
        <w:trPr>
          <w:trHeight w:val="1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C5EEA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Trinidad and Tobago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20F6C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688F5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Port of Spain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12054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173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22422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24.7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1229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8C69D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73**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81AA6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29.0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3333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85.7</w:t>
            </w:r>
          </w:p>
        </w:tc>
      </w:tr>
      <w:tr w:rsidR="000262E8" w:rsidRPr="00F27CC2" w14:paraId="2B69FF86" w14:textId="77777777" w:rsidTr="006015B8">
        <w:trPr>
          <w:trHeight w:val="1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F68A7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Turkey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E7362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Turkish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D5097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Istanbul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9077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269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7F661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21.6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B63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220B0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CEF6E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A3398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14B07DB2" w14:textId="77777777" w:rsidTr="006015B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C7F17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United A</w:t>
            </w:r>
            <w:r w:rsidRPr="005D2838">
              <w:rPr>
                <w:rFonts w:eastAsia="Arial"/>
                <w:sz w:val="20"/>
                <w:lang w:val="en-US"/>
              </w:rPr>
              <w:t>rab Emirates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44CCD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33E32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Sharjah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5E965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78A62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20.0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4780A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DF870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0D49B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8F1CA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301DC798" w14:textId="77777777" w:rsidTr="006015B8">
        <w:trPr>
          <w:trHeight w:val="1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2C8B1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Ukraine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9FC87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Ukrainian, Russian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992CB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Kiev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16817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447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2F4E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22.9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909E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7756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118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7F7F8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>38.5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0BF76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55.4</w:t>
            </w:r>
          </w:p>
        </w:tc>
      </w:tr>
      <w:tr w:rsidR="000262E8" w:rsidRPr="00F27CC2" w14:paraId="11EBC9E7" w14:textId="77777777" w:rsidTr="006015B8">
        <w:trPr>
          <w:trHeight w:val="16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ECEC4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United Kingdom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EDFAF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83C67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Canterbury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21C27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ECAC0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505A2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80.2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088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29D87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22680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1F7B62C8" w14:textId="77777777" w:rsidTr="006015B8">
        <w:trPr>
          <w:trHeight w:val="24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D6EBF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E6856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561A5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London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FA578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BE513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19.1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00D19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89.1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37A63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AD69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36.4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67820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85.4</w:t>
            </w:r>
          </w:p>
        </w:tc>
      </w:tr>
      <w:tr w:rsidR="000262E8" w:rsidRPr="00F27CC2" w14:paraId="36EE672E" w14:textId="77777777" w:rsidTr="006015B8">
        <w:trPr>
          <w:trHeight w:val="195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94F92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United States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E87BB" w14:textId="77777777" w:rsidR="000262E8" w:rsidRPr="006552C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9D5CB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Columbia. SC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BA3D0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497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83EF3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19.4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3C8B1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71507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E8882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7AA5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7BB1CA55" w14:textId="77777777" w:rsidTr="006015B8">
        <w:trPr>
          <w:trHeight w:val="21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9238E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5E23D" w14:textId="77777777" w:rsidR="000262E8" w:rsidRPr="00C54C31" w:rsidRDefault="000262E8" w:rsidP="0060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2E7A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New York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4E2E1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7C13" w14:textId="77777777" w:rsidR="000262E8" w:rsidRPr="00C54C31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21.9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4B06E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>74.3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14965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994F0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38E95" w14:textId="77777777" w:rsidR="000262E8" w:rsidRPr="00C54C31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54C31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66EB0B2A" w14:textId="77777777" w:rsidTr="006015B8">
        <w:trPr>
          <w:trHeight w:val="2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C27C5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Vietnam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EAB5F" w14:textId="77777777" w:rsidR="000262E8" w:rsidRPr="006552C2" w:rsidRDefault="000262E8" w:rsidP="006015B8">
            <w:pPr>
              <w:keepNext/>
              <w:ind w:left="2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Vietnamese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1509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Hanoi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EE04A" w14:textId="77777777" w:rsidR="000262E8" w:rsidRPr="00D9410B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568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F72BE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>18.7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1A03E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75.8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2D5C" w14:textId="77777777" w:rsidR="000262E8" w:rsidRPr="00057C5A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1FD29" w14:textId="77777777" w:rsidR="000262E8" w:rsidRPr="00CC1A02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9E675" w14:textId="77777777" w:rsidR="000262E8" w:rsidRPr="00653967" w:rsidRDefault="000262E8" w:rsidP="006015B8">
            <w:pPr>
              <w:keepNext/>
              <w:ind w:left="2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  <w:tr w:rsidR="000262E8" w:rsidRPr="00F27CC2" w14:paraId="2F67A828" w14:textId="77777777" w:rsidTr="006015B8">
        <w:trPr>
          <w:trHeight w:val="410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8436A" w14:textId="77777777" w:rsidR="000262E8" w:rsidRPr="005D2838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8F407B">
              <w:rPr>
                <w:rFonts w:eastAsia="Arial"/>
                <w:sz w:val="20"/>
                <w:lang w:val="en-US"/>
              </w:rPr>
              <w:t>Total: 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F2EB2" w14:textId="77777777" w:rsidR="000262E8" w:rsidRPr="006552C2" w:rsidRDefault="000262E8" w:rsidP="006015B8">
            <w:pPr>
              <w:keepNext/>
              <w:ind w:left="2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3FCD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F6CD8" w14:textId="77777777" w:rsidR="000262E8" w:rsidRPr="00D9410B" w:rsidRDefault="000262E8" w:rsidP="006015B8">
            <w:pPr>
              <w:keepNext/>
              <w:ind w:left="2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18091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F7E5A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D9410B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EFB1F" w14:textId="77777777" w:rsidR="000262E8" w:rsidRPr="00057C5A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47F20" w14:textId="77777777" w:rsidR="000262E8" w:rsidRPr="00057C5A" w:rsidRDefault="000262E8" w:rsidP="006015B8">
            <w:pPr>
              <w:keepNext/>
              <w:ind w:right="60"/>
              <w:rPr>
                <w:rFonts w:eastAsia="Arial"/>
                <w:sz w:val="20"/>
                <w:lang w:val="en-US"/>
              </w:rPr>
            </w:pPr>
            <w:r w:rsidRPr="00057C5A">
              <w:rPr>
                <w:rFonts w:eastAsia="Arial"/>
                <w:sz w:val="20"/>
                <w:lang w:val="en-US"/>
              </w:rPr>
              <w:t>4772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D9E34" w14:textId="77777777" w:rsidR="000262E8" w:rsidRPr="00CC1A0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CC1A02">
              <w:rPr>
                <w:rFonts w:eastAsia="Arial"/>
                <w:sz w:val="20"/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B2357" w14:textId="77777777" w:rsidR="000262E8" w:rsidRPr="00653967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3967">
              <w:rPr>
                <w:rFonts w:eastAsia="Arial"/>
                <w:sz w:val="20"/>
                <w:lang w:val="en-US"/>
              </w:rPr>
              <w:t xml:space="preserve"> </w:t>
            </w:r>
          </w:p>
        </w:tc>
      </w:tr>
    </w:tbl>
    <w:p w14:paraId="36AAE16C" w14:textId="77777777" w:rsidR="000262E8" w:rsidRPr="008F407B" w:rsidRDefault="000262E8" w:rsidP="000262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0"/>
          <w:lang w:val="en-US"/>
        </w:rPr>
      </w:pPr>
    </w:p>
    <w:tbl>
      <w:tblPr>
        <w:tblW w:w="8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0262E8" w:rsidRPr="00F27CC2" w14:paraId="7747384B" w14:textId="77777777" w:rsidTr="006015B8">
        <w:trPr>
          <w:trHeight w:val="555"/>
        </w:trPr>
        <w:tc>
          <w:tcPr>
            <w:tcW w:w="8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AC5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>* With a few local lexical changes.</w:t>
            </w:r>
          </w:p>
          <w:p w14:paraId="335FA4EF" w14:textId="77777777" w:rsidR="000262E8" w:rsidRPr="006552C2" w:rsidRDefault="000262E8" w:rsidP="006015B8">
            <w:pPr>
              <w:keepNext/>
              <w:ind w:left="80" w:right="60"/>
              <w:rPr>
                <w:rFonts w:eastAsia="Arial"/>
                <w:sz w:val="20"/>
                <w:lang w:val="en-US"/>
              </w:rPr>
            </w:pPr>
            <w:r w:rsidRPr="006552C2">
              <w:rPr>
                <w:rFonts w:eastAsia="Arial"/>
                <w:sz w:val="20"/>
                <w:lang w:val="en-US"/>
              </w:rPr>
              <w:t xml:space="preserve">** Part-time students. </w:t>
            </w:r>
          </w:p>
        </w:tc>
      </w:tr>
    </w:tbl>
    <w:p w14:paraId="02477C6D" w14:textId="77777777" w:rsidR="000262E8" w:rsidRPr="008F407B" w:rsidRDefault="000262E8" w:rsidP="000262E8">
      <w:pPr>
        <w:keepNext/>
        <w:rPr>
          <w:rFonts w:eastAsia="Arial"/>
          <w:sz w:val="20"/>
          <w:lang w:val="en-US"/>
        </w:rPr>
      </w:pPr>
    </w:p>
    <w:p w14:paraId="0B7D19B9" w14:textId="77777777" w:rsidR="000262E8" w:rsidRPr="006552C2" w:rsidRDefault="000262E8" w:rsidP="000262E8">
      <w:pPr>
        <w:keepNext/>
        <w:rPr>
          <w:rFonts w:ascii="Arial" w:eastAsia="Arial" w:hAnsi="Arial" w:cs="Arial"/>
          <w:sz w:val="20"/>
          <w:lang w:val="en-US"/>
        </w:rPr>
      </w:pPr>
    </w:p>
    <w:p w14:paraId="5950838F" w14:textId="77777777" w:rsidR="000262E8" w:rsidRPr="006552C2" w:rsidRDefault="000262E8" w:rsidP="000262E8">
      <w:pPr>
        <w:rPr>
          <w:szCs w:val="20"/>
          <w:lang w:val="en-US"/>
        </w:rPr>
      </w:pPr>
    </w:p>
    <w:p w14:paraId="00D3DC03" w14:textId="46524132" w:rsidR="000262E8" w:rsidRPr="006552C2" w:rsidRDefault="000262E8" w:rsidP="000262E8">
      <w:pPr>
        <w:rPr>
          <w:rFonts w:eastAsia="Calibri"/>
          <w:b/>
          <w:bCs/>
          <w:kern w:val="32"/>
          <w:lang w:val="en-US"/>
        </w:rPr>
      </w:pPr>
    </w:p>
    <w:sectPr w:rsidR="000262E8" w:rsidRPr="006552C2" w:rsidSect="0056539F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8A2B" w14:textId="77777777" w:rsidR="0046230A" w:rsidRDefault="0046230A" w:rsidP="00183404">
      <w:r>
        <w:separator/>
      </w:r>
    </w:p>
  </w:endnote>
  <w:endnote w:type="continuationSeparator" w:id="0">
    <w:p w14:paraId="72299F2C" w14:textId="77777777" w:rsidR="0046230A" w:rsidRDefault="0046230A" w:rsidP="001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D3EA" w14:textId="77777777" w:rsidR="007A23A2" w:rsidRDefault="007A23A2" w:rsidP="006015B8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73558FD2" w14:textId="77777777" w:rsidR="007A23A2" w:rsidRDefault="007A23A2" w:rsidP="0060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5872" w14:textId="77777777" w:rsidR="007A23A2" w:rsidRDefault="007A23A2" w:rsidP="006015B8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F6BDD5E" w14:textId="77777777" w:rsidR="007A23A2" w:rsidRDefault="007A23A2" w:rsidP="0060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AA28" w14:textId="77777777" w:rsidR="0046230A" w:rsidRDefault="0046230A" w:rsidP="00183404">
      <w:r>
        <w:separator/>
      </w:r>
    </w:p>
  </w:footnote>
  <w:footnote w:type="continuationSeparator" w:id="0">
    <w:p w14:paraId="4F53B5A2" w14:textId="77777777" w:rsidR="0046230A" w:rsidRDefault="0046230A" w:rsidP="0018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1A47" w14:textId="77777777" w:rsidR="007A23A2" w:rsidRPr="00204015" w:rsidRDefault="007A23A2" w:rsidP="006015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88258" wp14:editId="632D2D1A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 w:rsidRPr="00204015">
      <w:t>Submitted</w:t>
    </w:r>
    <w:proofErr w:type="spellEnd"/>
    <w:r w:rsidRPr="00204015">
      <w:t xml:space="preserve"> </w:t>
    </w:r>
    <w:proofErr w:type="spellStart"/>
    <w:r w:rsidRPr="00204015">
      <w:t>Manuscript</w:t>
    </w:r>
    <w:proofErr w:type="spellEnd"/>
    <w:r w:rsidRPr="00204015">
      <w:t xml:space="preserve">: </w:t>
    </w:r>
    <w:proofErr w:type="spellStart"/>
    <w:r w:rsidRPr="00204015">
      <w:t>Confidential</w:t>
    </w:r>
    <w:proofErr w:type="spellEnd"/>
    <w:r>
      <w:tab/>
    </w:r>
  </w:p>
  <w:p w14:paraId="799C073B" w14:textId="77777777" w:rsidR="007A23A2" w:rsidRDefault="007A23A2" w:rsidP="0060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79288C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A21E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09484C"/>
    <w:multiLevelType w:val="multilevel"/>
    <w:tmpl w:val="63926BF0"/>
    <w:styleLink w:val="Listformatnumreradelisto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2E5432"/>
    <w:multiLevelType w:val="multilevel"/>
    <w:tmpl w:val="4A2E246E"/>
    <w:numStyleLink w:val="Listformatpunktlistor"/>
  </w:abstractNum>
  <w:abstractNum w:abstractNumId="4" w15:restartNumberingAfterBreak="0">
    <w:nsid w:val="03950819"/>
    <w:multiLevelType w:val="multilevel"/>
    <w:tmpl w:val="AFF03998"/>
    <w:numStyleLink w:val="Listformatparagraflistor"/>
  </w:abstractNum>
  <w:abstractNum w:abstractNumId="5" w15:restartNumberingAfterBreak="0">
    <w:nsid w:val="16CC35F2"/>
    <w:multiLevelType w:val="multilevel"/>
    <w:tmpl w:val="AFF03998"/>
    <w:styleLink w:val="Listformatparagraflistor"/>
    <w:lvl w:ilvl="0">
      <w:start w:val="1"/>
      <w:numFmt w:val="decimal"/>
      <w:pStyle w:val="Paragraflista"/>
      <w:lvlText w:val="§    %1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257F8A"/>
    <w:multiLevelType w:val="multilevel"/>
    <w:tmpl w:val="4A2E246E"/>
    <w:styleLink w:val="Listformatpunktlistor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48CE"/>
    <w:multiLevelType w:val="multilevel"/>
    <w:tmpl w:val="63926BF0"/>
    <w:numStyleLink w:val="Listformatnumreradelistor"/>
  </w:abstractNum>
  <w:abstractNum w:abstractNumId="8" w15:restartNumberingAfterBreak="0">
    <w:nsid w:val="2C4A5FBB"/>
    <w:multiLevelType w:val="multilevel"/>
    <w:tmpl w:val="C1A4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32C1E76"/>
    <w:multiLevelType w:val="multilevel"/>
    <w:tmpl w:val="1480C51E"/>
    <w:numStyleLink w:val="Listformatnumreraderubriker"/>
  </w:abstractNum>
  <w:abstractNum w:abstractNumId="10" w15:restartNumberingAfterBreak="0">
    <w:nsid w:val="48A368B5"/>
    <w:multiLevelType w:val="multilevel"/>
    <w:tmpl w:val="1480C51E"/>
    <w:styleLink w:val="Listformatnumreraderubriker"/>
    <w:lvl w:ilvl="0">
      <w:start w:val="1"/>
      <w:numFmt w:val="decimal"/>
      <w:pStyle w:val="Rubrik1numrerad"/>
      <w:suff w:val="space"/>
      <w:lvlText w:val="%1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 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 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 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521C75"/>
    <w:multiLevelType w:val="multilevel"/>
    <w:tmpl w:val="1DC2DE82"/>
    <w:styleLink w:val="SUListor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decimal"/>
      <w:lvlRestart w:val="0"/>
      <w:lvlText w:val="§   %3"/>
      <w:lvlJc w:val="left"/>
      <w:pPr>
        <w:tabs>
          <w:tab w:val="num" w:pos="794"/>
        </w:tabs>
        <w:ind w:left="794" w:hanging="794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E8"/>
    <w:rsid w:val="000262E8"/>
    <w:rsid w:val="00030811"/>
    <w:rsid w:val="000A64AB"/>
    <w:rsid w:val="000F2F4F"/>
    <w:rsid w:val="00143428"/>
    <w:rsid w:val="001475DE"/>
    <w:rsid w:val="00183404"/>
    <w:rsid w:val="001A21D5"/>
    <w:rsid w:val="001A72EB"/>
    <w:rsid w:val="002566E5"/>
    <w:rsid w:val="00317D35"/>
    <w:rsid w:val="0032599D"/>
    <w:rsid w:val="003334D7"/>
    <w:rsid w:val="0041258A"/>
    <w:rsid w:val="00451BA8"/>
    <w:rsid w:val="00460E12"/>
    <w:rsid w:val="004614B9"/>
    <w:rsid w:val="0046230A"/>
    <w:rsid w:val="004C26F1"/>
    <w:rsid w:val="00516BD0"/>
    <w:rsid w:val="00546568"/>
    <w:rsid w:val="0056539F"/>
    <w:rsid w:val="005772FF"/>
    <w:rsid w:val="005A1B34"/>
    <w:rsid w:val="006015B8"/>
    <w:rsid w:val="00650905"/>
    <w:rsid w:val="006876FA"/>
    <w:rsid w:val="00745125"/>
    <w:rsid w:val="00763178"/>
    <w:rsid w:val="007A23A2"/>
    <w:rsid w:val="007C3EA3"/>
    <w:rsid w:val="008477C8"/>
    <w:rsid w:val="008B2BBD"/>
    <w:rsid w:val="00903207"/>
    <w:rsid w:val="0093081C"/>
    <w:rsid w:val="009408FF"/>
    <w:rsid w:val="00972706"/>
    <w:rsid w:val="009E408A"/>
    <w:rsid w:val="00A141ED"/>
    <w:rsid w:val="00A20462"/>
    <w:rsid w:val="00A225CE"/>
    <w:rsid w:val="00A735C0"/>
    <w:rsid w:val="00A756A3"/>
    <w:rsid w:val="00BB7EF0"/>
    <w:rsid w:val="00BC06F3"/>
    <w:rsid w:val="00C10E40"/>
    <w:rsid w:val="00CB6AB4"/>
    <w:rsid w:val="00CC6DA5"/>
    <w:rsid w:val="00CD4B38"/>
    <w:rsid w:val="00CF3875"/>
    <w:rsid w:val="00D15CC3"/>
    <w:rsid w:val="00E261BB"/>
    <w:rsid w:val="00E31FB2"/>
    <w:rsid w:val="00E36E68"/>
    <w:rsid w:val="00EC4BC6"/>
    <w:rsid w:val="00F0035E"/>
    <w:rsid w:val="00F024EF"/>
    <w:rsid w:val="00F0715D"/>
    <w:rsid w:val="00F26286"/>
    <w:rsid w:val="00F309F7"/>
    <w:rsid w:val="00F413B3"/>
    <w:rsid w:val="00F65005"/>
    <w:rsid w:val="00FA007A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B875D"/>
  <w15:chartTrackingRefBased/>
  <w15:docId w15:val="{047C952B-9953-461C-9892-6A6D5C7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02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C10E40"/>
    <w:pPr>
      <w:keepNext/>
      <w:keepLines/>
      <w:spacing w:line="340" w:lineRule="atLeast"/>
      <w:outlineLvl w:val="0"/>
    </w:pPr>
    <w:rPr>
      <w:rFonts w:asciiTheme="majorHAnsi" w:eastAsiaTheme="majorEastAsia" w:hAnsiTheme="majorHAnsi" w:cstheme="majorBidi"/>
      <w:color w:val="262626" w:themeColor="text1" w:themeTint="D9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10E40"/>
    <w:pPr>
      <w:keepNext/>
      <w:keepLines/>
      <w:spacing w:after="1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paragraph" w:styleId="Heading3">
    <w:name w:val="heading 3"/>
    <w:basedOn w:val="Normal"/>
    <w:next w:val="Normal"/>
    <w:link w:val="Heading3Char"/>
    <w:qFormat/>
    <w:rsid w:val="00C10E40"/>
    <w:pPr>
      <w:keepNext/>
      <w:keepLines/>
      <w:spacing w:after="60"/>
      <w:outlineLvl w:val="2"/>
    </w:pPr>
    <w:rPr>
      <w:rFonts w:eastAsiaTheme="majorEastAsia" w:cstheme="majorBidi"/>
      <w:b/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qFormat/>
    <w:rsid w:val="00C10E40"/>
    <w:pPr>
      <w:keepNext/>
      <w:keepLines/>
      <w:spacing w:after="60"/>
      <w:outlineLvl w:val="3"/>
    </w:pPr>
    <w:rPr>
      <w:rFonts w:eastAsiaTheme="majorEastAsia" w:cstheme="majorBidi"/>
      <w:b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semiHidden/>
    <w:qFormat/>
    <w:rsid w:val="006876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semiHidden/>
    <w:qFormat/>
    <w:rsid w:val="006876F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qFormat/>
    <w:rsid w:val="006876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qFormat/>
    <w:rsid w:val="006876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6876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E40"/>
    <w:rPr>
      <w:rFonts w:asciiTheme="majorHAnsi" w:eastAsiaTheme="majorEastAsia" w:hAnsiTheme="majorHAnsi" w:cstheme="majorBidi"/>
      <w:color w:val="262626" w:themeColor="text1" w:themeTint="D9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C10E40"/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character" w:customStyle="1" w:styleId="Heading3Char">
    <w:name w:val="Heading 3 Char"/>
    <w:basedOn w:val="DefaultParagraphFont"/>
    <w:link w:val="Heading3"/>
    <w:rsid w:val="00C10E40"/>
    <w:rPr>
      <w:rFonts w:ascii="Times New Roman" w:eastAsiaTheme="majorEastAsia" w:hAnsi="Times New Roman" w:cstheme="majorBidi"/>
      <w:b/>
      <w:color w:val="262626" w:themeColor="text1" w:themeTint="D9"/>
      <w:szCs w:val="24"/>
    </w:rPr>
  </w:style>
  <w:style w:type="character" w:customStyle="1" w:styleId="Heading4Char">
    <w:name w:val="Heading 4 Char"/>
    <w:basedOn w:val="DefaultParagraphFont"/>
    <w:link w:val="Heading4"/>
    <w:rsid w:val="00C10E40"/>
    <w:rPr>
      <w:rFonts w:ascii="Times New Roman" w:eastAsiaTheme="majorEastAsia" w:hAnsi="Times New Roman" w:cstheme="majorBidi"/>
      <w:b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semiHidden/>
    <w:rsid w:val="006876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6876FA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semiHidden/>
    <w:rsid w:val="006876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6876F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876F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6876FA"/>
    <w:pPr>
      <w:spacing w:after="200"/>
    </w:pPr>
    <w:rPr>
      <w:i/>
      <w:iCs/>
      <w:color w:val="002F5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876F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876F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876F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876F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876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876FA"/>
    <w:rPr>
      <w:i/>
      <w:iCs/>
      <w:color w:val="auto"/>
    </w:rPr>
  </w:style>
  <w:style w:type="paragraph" w:styleId="NoSpacing">
    <w:name w:val="No Spacing"/>
    <w:uiPriority w:val="1"/>
    <w:qFormat/>
    <w:rsid w:val="006876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76F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6F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6F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6F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876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876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876F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876FA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876F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10E40"/>
    <w:pPr>
      <w:outlineLvl w:val="9"/>
    </w:pPr>
  </w:style>
  <w:style w:type="paragraph" w:styleId="Header">
    <w:name w:val="header"/>
    <w:basedOn w:val="Normal"/>
    <w:link w:val="HeaderChar"/>
    <w:unhideWhenUsed/>
    <w:rsid w:val="006876FA"/>
    <w:pPr>
      <w:tabs>
        <w:tab w:val="left" w:pos="4139"/>
        <w:tab w:val="left" w:pos="6010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76FA"/>
  </w:style>
  <w:style w:type="paragraph" w:styleId="Footer">
    <w:name w:val="footer"/>
    <w:basedOn w:val="Normal"/>
    <w:link w:val="FooterChar"/>
    <w:unhideWhenUsed/>
    <w:rsid w:val="006876FA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6876FA"/>
    <w:rPr>
      <w:sz w:val="16"/>
    </w:rPr>
  </w:style>
  <w:style w:type="numbering" w:customStyle="1" w:styleId="SUListor">
    <w:name w:val="SU Listor"/>
    <w:uiPriority w:val="99"/>
    <w:rsid w:val="006876FA"/>
    <w:pPr>
      <w:numPr>
        <w:numId w:val="1"/>
      </w:numPr>
    </w:pPr>
  </w:style>
  <w:style w:type="paragraph" w:styleId="ListNumber">
    <w:name w:val="List Number"/>
    <w:basedOn w:val="Normal"/>
    <w:qFormat/>
    <w:rsid w:val="00C10E40"/>
    <w:pPr>
      <w:numPr>
        <w:numId w:val="6"/>
      </w:numPr>
      <w:contextualSpacing/>
    </w:pPr>
    <w:rPr>
      <w:rFonts w:eastAsiaTheme="minorEastAsia"/>
    </w:rPr>
  </w:style>
  <w:style w:type="paragraph" w:styleId="ListBullet">
    <w:name w:val="List Bullet"/>
    <w:basedOn w:val="Normal"/>
    <w:qFormat/>
    <w:rsid w:val="00C10E40"/>
    <w:pPr>
      <w:numPr>
        <w:numId w:val="8"/>
      </w:numPr>
      <w:contextualSpacing/>
    </w:pPr>
    <w:rPr>
      <w:rFonts w:eastAsiaTheme="minorEastAsia"/>
    </w:rPr>
  </w:style>
  <w:style w:type="paragraph" w:customStyle="1" w:styleId="Paragraflista">
    <w:name w:val="Paragraflista"/>
    <w:basedOn w:val="Heading2"/>
    <w:next w:val="Paragraftext"/>
    <w:uiPriority w:val="1"/>
    <w:rsid w:val="00C10E40"/>
    <w:pPr>
      <w:numPr>
        <w:numId w:val="7"/>
      </w:numPr>
    </w:pPr>
  </w:style>
  <w:style w:type="table" w:styleId="TableGrid">
    <w:name w:val="Table Grid"/>
    <w:basedOn w:val="TableNormal"/>
    <w:uiPriority w:val="39"/>
    <w:rsid w:val="00CD4B38"/>
    <w:pPr>
      <w:spacing w:after="0"/>
    </w:pPr>
    <w:rPr>
      <w:rFonts w:ascii="Verdana" w:hAnsi="Verdan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PlainTable3">
    <w:name w:val="Plain Table 3"/>
    <w:basedOn w:val="TableNormal"/>
    <w:uiPriority w:val="43"/>
    <w:rsid w:val="00687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76FA"/>
    <w:rPr>
      <w:color w:val="808080"/>
    </w:rPr>
  </w:style>
  <w:style w:type="paragraph" w:customStyle="1" w:styleId="Institutionsnamn">
    <w:name w:val="Institutionsnamn"/>
    <w:basedOn w:val="Normal"/>
    <w:uiPriority w:val="17"/>
    <w:semiHidden/>
    <w:rsid w:val="00A735C0"/>
    <w:pPr>
      <w:spacing w:after="20"/>
    </w:pPr>
    <w:rPr>
      <w:rFonts w:ascii="Georgia" w:eastAsiaTheme="minorEastAsia" w:hAnsi="Georgia"/>
      <w:color w:val="002F5F"/>
      <w:sz w:val="26"/>
    </w:rPr>
  </w:style>
  <w:style w:type="paragraph" w:customStyle="1" w:styleId="Paragraftext">
    <w:name w:val="Paragraftext"/>
    <w:basedOn w:val="Normal"/>
    <w:uiPriority w:val="1"/>
    <w:rsid w:val="00C10E40"/>
    <w:pPr>
      <w:ind w:left="794"/>
    </w:pPr>
    <w:rPr>
      <w:rFonts w:eastAsiaTheme="minorEastAsia"/>
    </w:rPr>
  </w:style>
  <w:style w:type="paragraph" w:styleId="TOC1">
    <w:name w:val="toc 1"/>
    <w:basedOn w:val="Normal"/>
    <w:next w:val="Normal"/>
    <w:autoRedefine/>
    <w:unhideWhenUsed/>
    <w:rsid w:val="00C10E40"/>
    <w:pPr>
      <w:tabs>
        <w:tab w:val="right" w:leader="dot" w:pos="8323"/>
      </w:tabs>
      <w:spacing w:after="40"/>
    </w:pPr>
    <w:rPr>
      <w:rFonts w:ascii="Verdana" w:eastAsiaTheme="minorEastAsia" w:hAnsi="Verdana"/>
      <w:b/>
    </w:rPr>
  </w:style>
  <w:style w:type="paragraph" w:styleId="TOC2">
    <w:name w:val="toc 2"/>
    <w:basedOn w:val="Normal"/>
    <w:next w:val="Normal"/>
    <w:autoRedefine/>
    <w:unhideWhenUsed/>
    <w:rsid w:val="00C10E40"/>
    <w:pPr>
      <w:tabs>
        <w:tab w:val="right" w:leader="dot" w:pos="8323"/>
      </w:tabs>
      <w:spacing w:after="100"/>
    </w:pPr>
    <w:rPr>
      <w:rFonts w:ascii="Verdana" w:eastAsiaTheme="minorEastAsia" w:hAnsi="Verdana"/>
      <w:sz w:val="18"/>
    </w:rPr>
  </w:style>
  <w:style w:type="paragraph" w:styleId="TOC3">
    <w:name w:val="toc 3"/>
    <w:basedOn w:val="Normal"/>
    <w:next w:val="Normal"/>
    <w:autoRedefine/>
    <w:semiHidden/>
    <w:rsid w:val="00C10E40"/>
    <w:pPr>
      <w:spacing w:after="100"/>
      <w:ind w:left="440"/>
    </w:pPr>
    <w:rPr>
      <w:rFonts w:eastAsiaTheme="minorEastAsia"/>
    </w:rPr>
  </w:style>
  <w:style w:type="numbering" w:customStyle="1" w:styleId="Listformatnumreradelistor">
    <w:name w:val="Listformat numrerade listor"/>
    <w:uiPriority w:val="99"/>
    <w:rsid w:val="00C10E40"/>
    <w:pPr>
      <w:numPr>
        <w:numId w:val="2"/>
      </w:numPr>
    </w:pPr>
  </w:style>
  <w:style w:type="numbering" w:customStyle="1" w:styleId="Listformatnumreraderubriker">
    <w:name w:val="Listformat numrerade rubriker"/>
    <w:uiPriority w:val="99"/>
    <w:rsid w:val="00C10E40"/>
    <w:pPr>
      <w:numPr>
        <w:numId w:val="3"/>
      </w:numPr>
    </w:pPr>
  </w:style>
  <w:style w:type="numbering" w:customStyle="1" w:styleId="Listformatparagraflistor">
    <w:name w:val="Listformat paragraflistor"/>
    <w:uiPriority w:val="99"/>
    <w:rsid w:val="00C10E40"/>
    <w:pPr>
      <w:numPr>
        <w:numId w:val="4"/>
      </w:numPr>
    </w:pPr>
  </w:style>
  <w:style w:type="numbering" w:customStyle="1" w:styleId="Listformatpunktlistor">
    <w:name w:val="Listformat punktlistor"/>
    <w:uiPriority w:val="99"/>
    <w:rsid w:val="00C10E40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10E40"/>
    <w:pPr>
      <w:ind w:left="720"/>
      <w:contextualSpacing/>
    </w:pPr>
    <w:rPr>
      <w:rFonts w:eastAsiaTheme="minorEastAsia"/>
    </w:rPr>
  </w:style>
  <w:style w:type="paragraph" w:customStyle="1" w:styleId="Rubrik1numrerad">
    <w:name w:val="Rubrik 1 numrerad"/>
    <w:basedOn w:val="Heading1"/>
    <w:next w:val="Normal"/>
    <w:uiPriority w:val="10"/>
    <w:qFormat/>
    <w:rsid w:val="00C10E40"/>
    <w:pPr>
      <w:numPr>
        <w:numId w:val="9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C10E40"/>
    <w:pPr>
      <w:numPr>
        <w:ilvl w:val="1"/>
        <w:numId w:val="9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C10E40"/>
    <w:pPr>
      <w:numPr>
        <w:ilvl w:val="2"/>
        <w:numId w:val="9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C10E40"/>
    <w:pPr>
      <w:numPr>
        <w:ilvl w:val="3"/>
        <w:numId w:val="9"/>
      </w:numPr>
    </w:pPr>
  </w:style>
  <w:style w:type="paragraph" w:customStyle="1" w:styleId="Bildtext">
    <w:name w:val="Bildtext"/>
    <w:basedOn w:val="Normal"/>
    <w:next w:val="Normal"/>
    <w:uiPriority w:val="12"/>
    <w:qFormat/>
    <w:rsid w:val="00460E12"/>
    <w:rPr>
      <w:rFonts w:eastAsiaTheme="minorEastAsia"/>
      <w:i/>
      <w:sz w:val="20"/>
    </w:rPr>
  </w:style>
  <w:style w:type="paragraph" w:styleId="ListBullet2">
    <w:name w:val="List Bullet 2"/>
    <w:basedOn w:val="Normal"/>
    <w:semiHidden/>
    <w:unhideWhenUsed/>
    <w:rsid w:val="00CD4B38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CD4B38"/>
    <w:pPr>
      <w:numPr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62E8"/>
    <w:rPr>
      <w:rFonts w:asciiTheme="minorHAnsi" w:eastAsiaTheme="minorEastAsia" w:hAnsiTheme="minorHAnsi" w:cstheme="minorBid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2E8"/>
    <w:rPr>
      <w:rFonts w:eastAsiaTheme="minorEastAsi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262E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262E8"/>
  </w:style>
  <w:style w:type="paragraph" w:customStyle="1" w:styleId="BaseText">
    <w:name w:val="Base_Text"/>
    <w:rsid w:val="000262E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stparatext">
    <w:name w:val="1st para text"/>
    <w:basedOn w:val="BaseText"/>
    <w:rsid w:val="000262E8"/>
  </w:style>
  <w:style w:type="paragraph" w:customStyle="1" w:styleId="BaseHeading">
    <w:name w:val="Base_Heading"/>
    <w:rsid w:val="000262E8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  <w:lang w:val="en-US"/>
    </w:rPr>
  </w:style>
  <w:style w:type="paragraph" w:customStyle="1" w:styleId="AbstractHead">
    <w:name w:val="Abstract Head"/>
    <w:basedOn w:val="BaseHeading"/>
    <w:rsid w:val="000262E8"/>
  </w:style>
  <w:style w:type="paragraph" w:customStyle="1" w:styleId="AbstractSummary">
    <w:name w:val="Abstract/Summary"/>
    <w:basedOn w:val="BaseText"/>
    <w:rsid w:val="000262E8"/>
  </w:style>
  <w:style w:type="paragraph" w:customStyle="1" w:styleId="Referencesandnotes">
    <w:name w:val="References and notes"/>
    <w:basedOn w:val="BaseText"/>
    <w:rsid w:val="000262E8"/>
    <w:pPr>
      <w:ind w:left="720" w:hanging="720"/>
    </w:pPr>
  </w:style>
  <w:style w:type="paragraph" w:customStyle="1" w:styleId="Acknowledgement">
    <w:name w:val="Acknowledgement"/>
    <w:basedOn w:val="Referencesandnotes"/>
    <w:rsid w:val="000262E8"/>
  </w:style>
  <w:style w:type="paragraph" w:customStyle="1" w:styleId="Subhead">
    <w:name w:val="Subhead"/>
    <w:basedOn w:val="BaseHeading"/>
    <w:rsid w:val="000262E8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0262E8"/>
  </w:style>
  <w:style w:type="paragraph" w:customStyle="1" w:styleId="AppendixSubhead">
    <w:name w:val="AppendixSubhead"/>
    <w:basedOn w:val="Subhead"/>
    <w:rsid w:val="000262E8"/>
  </w:style>
  <w:style w:type="paragraph" w:customStyle="1" w:styleId="Articletype">
    <w:name w:val="Article type"/>
    <w:basedOn w:val="BaseText"/>
    <w:rsid w:val="000262E8"/>
  </w:style>
  <w:style w:type="character" w:customStyle="1" w:styleId="aubase">
    <w:name w:val="au_base"/>
    <w:rsid w:val="000262E8"/>
    <w:rPr>
      <w:sz w:val="24"/>
    </w:rPr>
  </w:style>
  <w:style w:type="character" w:customStyle="1" w:styleId="aucollab">
    <w:name w:val="au_collab"/>
    <w:basedOn w:val="aubase"/>
    <w:rsid w:val="000262E8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0262E8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0262E8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0262E8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0262E8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0262E8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0262E8"/>
    <w:pPr>
      <w:spacing w:before="480"/>
    </w:pPr>
  </w:style>
  <w:style w:type="paragraph" w:customStyle="1" w:styleId="Footnote">
    <w:name w:val="Footnote"/>
    <w:basedOn w:val="BaseText"/>
    <w:rsid w:val="000262E8"/>
  </w:style>
  <w:style w:type="paragraph" w:customStyle="1" w:styleId="AuthorFootnote">
    <w:name w:val="AuthorFootnote"/>
    <w:basedOn w:val="Footnote"/>
    <w:rsid w:val="000262E8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0262E8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0262E8"/>
    <w:rPr>
      <w:rFonts w:ascii="Lucida Grande" w:hAnsi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262E8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bibarticle">
    <w:name w:val="bib_article"/>
    <w:basedOn w:val="DefaultParagraphFont"/>
    <w:rsid w:val="000262E8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0262E8"/>
    <w:rPr>
      <w:sz w:val="24"/>
    </w:rPr>
  </w:style>
  <w:style w:type="character" w:customStyle="1" w:styleId="bibcomment">
    <w:name w:val="bib_comment"/>
    <w:basedOn w:val="bibbase"/>
    <w:rsid w:val="000262E8"/>
    <w:rPr>
      <w:sz w:val="24"/>
    </w:rPr>
  </w:style>
  <w:style w:type="character" w:customStyle="1" w:styleId="bibdeg">
    <w:name w:val="bib_deg"/>
    <w:basedOn w:val="bibbase"/>
    <w:rsid w:val="000262E8"/>
    <w:rPr>
      <w:sz w:val="24"/>
    </w:rPr>
  </w:style>
  <w:style w:type="character" w:customStyle="1" w:styleId="bibdoi">
    <w:name w:val="bib_doi"/>
    <w:basedOn w:val="bibbase"/>
    <w:rsid w:val="000262E8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0262E8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0262E8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0262E8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0262E8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0262E8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0262E8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0262E8"/>
    <w:rPr>
      <w:sz w:val="24"/>
    </w:rPr>
  </w:style>
  <w:style w:type="character" w:customStyle="1" w:styleId="bibnumber">
    <w:name w:val="bib_number"/>
    <w:basedOn w:val="bibbase"/>
    <w:rsid w:val="000262E8"/>
    <w:rPr>
      <w:sz w:val="24"/>
    </w:rPr>
  </w:style>
  <w:style w:type="character" w:customStyle="1" w:styleId="biborganization">
    <w:name w:val="bib_organization"/>
    <w:basedOn w:val="bibbase"/>
    <w:rsid w:val="000262E8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0262E8"/>
    <w:rPr>
      <w:sz w:val="24"/>
    </w:rPr>
  </w:style>
  <w:style w:type="character" w:customStyle="1" w:styleId="bibsuppl">
    <w:name w:val="bib_suppl"/>
    <w:basedOn w:val="bibbase"/>
    <w:rsid w:val="000262E8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0262E8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0262E8"/>
    <w:rPr>
      <w:sz w:val="24"/>
    </w:rPr>
  </w:style>
  <w:style w:type="character" w:customStyle="1" w:styleId="biburl">
    <w:name w:val="bib_url"/>
    <w:basedOn w:val="bibbase"/>
    <w:rsid w:val="000262E8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0262E8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0262E8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0262E8"/>
  </w:style>
  <w:style w:type="paragraph" w:customStyle="1" w:styleId="BookInformation">
    <w:name w:val="BookInformation"/>
    <w:basedOn w:val="BaseText"/>
    <w:rsid w:val="000262E8"/>
  </w:style>
  <w:style w:type="paragraph" w:customStyle="1" w:styleId="Level2Head">
    <w:name w:val="Level 2 Head"/>
    <w:basedOn w:val="BaseHeading"/>
    <w:rsid w:val="000262E8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0262E8"/>
    <w:pPr>
      <w:shd w:val="clear" w:color="auto" w:fill="E6E6E6"/>
    </w:pPr>
  </w:style>
  <w:style w:type="paragraph" w:customStyle="1" w:styleId="BoxListUnnumbered">
    <w:name w:val="BoxListUnnumbered"/>
    <w:basedOn w:val="BaseText"/>
    <w:rsid w:val="000262E8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0262E8"/>
  </w:style>
  <w:style w:type="paragraph" w:customStyle="1" w:styleId="BoxSubhead">
    <w:name w:val="BoxSubhead"/>
    <w:basedOn w:val="Subhead"/>
    <w:rsid w:val="000262E8"/>
    <w:pPr>
      <w:shd w:val="clear" w:color="auto" w:fill="E6E6E6"/>
    </w:pPr>
  </w:style>
  <w:style w:type="paragraph" w:customStyle="1" w:styleId="Paragraph">
    <w:name w:val="Paragraph"/>
    <w:basedOn w:val="BaseText"/>
    <w:rsid w:val="000262E8"/>
    <w:pPr>
      <w:ind w:firstLine="720"/>
    </w:pPr>
  </w:style>
  <w:style w:type="paragraph" w:customStyle="1" w:styleId="BoxText">
    <w:name w:val="BoxText"/>
    <w:basedOn w:val="Paragraph"/>
    <w:rsid w:val="000262E8"/>
    <w:pPr>
      <w:shd w:val="clear" w:color="auto" w:fill="E6E6E6"/>
    </w:pPr>
  </w:style>
  <w:style w:type="paragraph" w:customStyle="1" w:styleId="BoxTitle">
    <w:name w:val="BoxTitle"/>
    <w:basedOn w:val="BaseHeading"/>
    <w:rsid w:val="000262E8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0262E8"/>
    <w:pPr>
      <w:ind w:left="720" w:hanging="720"/>
    </w:pPr>
  </w:style>
  <w:style w:type="paragraph" w:customStyle="1" w:styleId="career-magazine">
    <w:name w:val="career-magazine"/>
    <w:basedOn w:val="BaseText"/>
    <w:rsid w:val="000262E8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0262E8"/>
    <w:pPr>
      <w:jc w:val="right"/>
    </w:pPr>
    <w:rPr>
      <w:color w:val="339966"/>
    </w:rPr>
  </w:style>
  <w:style w:type="character" w:customStyle="1" w:styleId="citebase">
    <w:name w:val="cite_base"/>
    <w:rsid w:val="000262E8"/>
    <w:rPr>
      <w:sz w:val="24"/>
    </w:rPr>
  </w:style>
  <w:style w:type="character" w:customStyle="1" w:styleId="citebib">
    <w:name w:val="cite_bib"/>
    <w:basedOn w:val="DefaultParagraphFont"/>
    <w:rsid w:val="000262E8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0262E8"/>
    <w:rPr>
      <w:sz w:val="24"/>
    </w:rPr>
  </w:style>
  <w:style w:type="character" w:customStyle="1" w:styleId="citeen">
    <w:name w:val="cite_en"/>
    <w:basedOn w:val="citebase"/>
    <w:rsid w:val="000262E8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0262E8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0262E8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0262E8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0262E8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0262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262E8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2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2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ontinuedParagraph">
    <w:name w:val="ContinuedParagraph"/>
    <w:basedOn w:val="Paragraph"/>
    <w:rsid w:val="000262E8"/>
    <w:pPr>
      <w:ind w:firstLine="0"/>
    </w:pPr>
  </w:style>
  <w:style w:type="character" w:customStyle="1" w:styleId="ContractNumber">
    <w:name w:val="Contract Number"/>
    <w:basedOn w:val="DefaultParagraphFont"/>
    <w:rsid w:val="000262E8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0262E8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0262E8"/>
    <w:pPr>
      <w:spacing w:before="0" w:after="240"/>
    </w:pPr>
  </w:style>
  <w:style w:type="paragraph" w:customStyle="1" w:styleId="DateAccepted">
    <w:name w:val="Date Accepted"/>
    <w:basedOn w:val="BaseText"/>
    <w:rsid w:val="000262E8"/>
    <w:pPr>
      <w:spacing w:before="360"/>
    </w:pPr>
  </w:style>
  <w:style w:type="paragraph" w:customStyle="1" w:styleId="Deck">
    <w:name w:val="Deck"/>
    <w:basedOn w:val="BaseHeading"/>
    <w:rsid w:val="000262E8"/>
    <w:pPr>
      <w:outlineLvl w:val="1"/>
    </w:pPr>
  </w:style>
  <w:style w:type="paragraph" w:customStyle="1" w:styleId="DefTerm">
    <w:name w:val="DefTerm"/>
    <w:basedOn w:val="BaseText"/>
    <w:rsid w:val="000262E8"/>
    <w:pPr>
      <w:ind w:left="720"/>
    </w:pPr>
  </w:style>
  <w:style w:type="paragraph" w:customStyle="1" w:styleId="Definition">
    <w:name w:val="Definition"/>
    <w:basedOn w:val="DefTerm"/>
    <w:rsid w:val="000262E8"/>
    <w:pPr>
      <w:ind w:left="1080" w:hanging="360"/>
    </w:pPr>
  </w:style>
  <w:style w:type="paragraph" w:customStyle="1" w:styleId="DefListTitle">
    <w:name w:val="DefListTitle"/>
    <w:basedOn w:val="BaseHeading"/>
    <w:rsid w:val="000262E8"/>
  </w:style>
  <w:style w:type="paragraph" w:customStyle="1" w:styleId="discipline">
    <w:name w:val="discipline"/>
    <w:basedOn w:val="BaseText"/>
    <w:rsid w:val="000262E8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0262E8"/>
  </w:style>
  <w:style w:type="character" w:styleId="EndnoteReference">
    <w:name w:val="endnote reference"/>
    <w:basedOn w:val="DefaultParagraphFont"/>
    <w:semiHidden/>
    <w:rsid w:val="000262E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262E8"/>
    <w:rPr>
      <w:rFonts w:ascii="Cambria" w:eastAsia="Cambria" w:hAnsi="Cambria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262E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eqno">
    <w:name w:val="eq_no"/>
    <w:basedOn w:val="citebase"/>
    <w:rsid w:val="000262E8"/>
    <w:rPr>
      <w:sz w:val="24"/>
    </w:rPr>
  </w:style>
  <w:style w:type="paragraph" w:customStyle="1" w:styleId="Equation">
    <w:name w:val="Equation"/>
    <w:basedOn w:val="BaseText"/>
    <w:rsid w:val="000262E8"/>
    <w:pPr>
      <w:jc w:val="center"/>
    </w:pPr>
  </w:style>
  <w:style w:type="paragraph" w:customStyle="1" w:styleId="FieldCodes">
    <w:name w:val="FieldCodes"/>
    <w:basedOn w:val="BaseText"/>
    <w:rsid w:val="000262E8"/>
  </w:style>
  <w:style w:type="paragraph" w:customStyle="1" w:styleId="Legend">
    <w:name w:val="Legend"/>
    <w:basedOn w:val="BaseHeading"/>
    <w:rsid w:val="000262E8"/>
    <w:rPr>
      <w:sz w:val="24"/>
      <w:szCs w:val="24"/>
    </w:rPr>
  </w:style>
  <w:style w:type="paragraph" w:customStyle="1" w:styleId="FigureCopyright">
    <w:name w:val="FigureCopyright"/>
    <w:basedOn w:val="Legend"/>
    <w:rsid w:val="000262E8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0262E8"/>
  </w:style>
  <w:style w:type="character" w:styleId="FollowedHyperlink">
    <w:name w:val="FollowedHyperlink"/>
    <w:basedOn w:val="DefaultParagraphFont"/>
    <w:rsid w:val="000262E8"/>
    <w:rPr>
      <w:color w:val="800080"/>
      <w:u w:val="single"/>
    </w:rPr>
  </w:style>
  <w:style w:type="paragraph" w:customStyle="1" w:styleId="Gloss">
    <w:name w:val="Gloss"/>
    <w:basedOn w:val="AbstractSummary"/>
    <w:rsid w:val="000262E8"/>
  </w:style>
  <w:style w:type="paragraph" w:customStyle="1" w:styleId="Glossary">
    <w:name w:val="Glossary"/>
    <w:basedOn w:val="BaseText"/>
    <w:rsid w:val="000262E8"/>
  </w:style>
  <w:style w:type="paragraph" w:customStyle="1" w:styleId="GlossHead">
    <w:name w:val="GlossHead"/>
    <w:basedOn w:val="AbstractHead"/>
    <w:rsid w:val="000262E8"/>
  </w:style>
  <w:style w:type="paragraph" w:customStyle="1" w:styleId="GraphicAltText">
    <w:name w:val="GraphicAltText"/>
    <w:basedOn w:val="Legend"/>
    <w:rsid w:val="000262E8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0262E8"/>
  </w:style>
  <w:style w:type="paragraph" w:customStyle="1" w:styleId="Head">
    <w:name w:val="Head"/>
    <w:basedOn w:val="BaseHeading"/>
    <w:rsid w:val="000262E8"/>
    <w:pPr>
      <w:spacing w:before="120" w:after="120"/>
      <w:jc w:val="center"/>
    </w:pPr>
    <w:rPr>
      <w:b/>
      <w:bCs/>
    </w:rPr>
  </w:style>
  <w:style w:type="character" w:styleId="HTMLAcronym">
    <w:name w:val="HTML Acronym"/>
    <w:basedOn w:val="DefaultParagraphFont"/>
    <w:rsid w:val="000262E8"/>
  </w:style>
  <w:style w:type="character" w:styleId="HTMLCite">
    <w:name w:val="HTML Cite"/>
    <w:basedOn w:val="DefaultParagraphFont"/>
    <w:rsid w:val="000262E8"/>
    <w:rPr>
      <w:i/>
      <w:iCs/>
    </w:rPr>
  </w:style>
  <w:style w:type="character" w:styleId="HTMLCode">
    <w:name w:val="HTML Code"/>
    <w:basedOn w:val="DefaultParagraphFont"/>
    <w:rsid w:val="000262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62E8"/>
    <w:rPr>
      <w:i/>
      <w:iCs/>
    </w:rPr>
  </w:style>
  <w:style w:type="character" w:styleId="HTMLKeyboard">
    <w:name w:val="HTML Keyboard"/>
    <w:basedOn w:val="DefaultParagraphFont"/>
    <w:rsid w:val="000262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62E8"/>
    <w:rPr>
      <w:rFonts w:ascii="Consolas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262E8"/>
    <w:rPr>
      <w:rFonts w:ascii="Consolas" w:eastAsia="Times New Roman" w:hAnsi="Consolas" w:cs="Times New Roman"/>
      <w:sz w:val="24"/>
      <w:szCs w:val="24"/>
      <w:lang w:val="en-US"/>
    </w:rPr>
  </w:style>
  <w:style w:type="character" w:styleId="HTMLSample">
    <w:name w:val="HTML Sample"/>
    <w:basedOn w:val="DefaultParagraphFont"/>
    <w:rsid w:val="000262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62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62E8"/>
    <w:rPr>
      <w:i/>
      <w:iCs/>
    </w:rPr>
  </w:style>
  <w:style w:type="character" w:styleId="Hyperlink">
    <w:name w:val="Hyperlink"/>
    <w:basedOn w:val="DefaultParagraphFont"/>
    <w:uiPriority w:val="99"/>
    <w:rsid w:val="000262E8"/>
    <w:rPr>
      <w:color w:val="0000FF"/>
      <w:u w:val="single"/>
    </w:rPr>
  </w:style>
  <w:style w:type="paragraph" w:customStyle="1" w:styleId="InstructionsText">
    <w:name w:val="Instructions Text"/>
    <w:basedOn w:val="BaseText"/>
    <w:rsid w:val="000262E8"/>
  </w:style>
  <w:style w:type="paragraph" w:customStyle="1" w:styleId="Overline">
    <w:name w:val="Overline"/>
    <w:basedOn w:val="BaseText"/>
    <w:rsid w:val="000262E8"/>
  </w:style>
  <w:style w:type="paragraph" w:customStyle="1" w:styleId="IssueName">
    <w:name w:val="IssueName"/>
    <w:basedOn w:val="Overline"/>
    <w:rsid w:val="000262E8"/>
  </w:style>
  <w:style w:type="paragraph" w:customStyle="1" w:styleId="Keywords">
    <w:name w:val="Keywords"/>
    <w:basedOn w:val="BaseText"/>
    <w:rsid w:val="000262E8"/>
  </w:style>
  <w:style w:type="paragraph" w:customStyle="1" w:styleId="Level3Head">
    <w:name w:val="Level 3 Head"/>
    <w:basedOn w:val="BaseHeading"/>
    <w:rsid w:val="000262E8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0262E8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0262E8"/>
  </w:style>
  <w:style w:type="paragraph" w:customStyle="1" w:styleId="Literaryquote">
    <w:name w:val="Literary quote"/>
    <w:basedOn w:val="BaseText"/>
    <w:rsid w:val="000262E8"/>
    <w:pPr>
      <w:ind w:left="1440" w:right="1440"/>
    </w:pPr>
  </w:style>
  <w:style w:type="paragraph" w:customStyle="1" w:styleId="MaterialsText">
    <w:name w:val="Materials Text"/>
    <w:basedOn w:val="BaseText"/>
    <w:rsid w:val="000262E8"/>
  </w:style>
  <w:style w:type="paragraph" w:customStyle="1" w:styleId="NoteInProof">
    <w:name w:val="NoteInProof"/>
    <w:basedOn w:val="BaseText"/>
    <w:rsid w:val="000262E8"/>
  </w:style>
  <w:style w:type="paragraph" w:customStyle="1" w:styleId="Notes">
    <w:name w:val="Notes"/>
    <w:basedOn w:val="BaseText"/>
    <w:rsid w:val="000262E8"/>
    <w:rPr>
      <w:i/>
    </w:rPr>
  </w:style>
  <w:style w:type="paragraph" w:customStyle="1" w:styleId="Notes-Helvetica">
    <w:name w:val="Notes-Helvetica"/>
    <w:basedOn w:val="BaseText"/>
    <w:rsid w:val="000262E8"/>
    <w:rPr>
      <w:i/>
    </w:rPr>
  </w:style>
  <w:style w:type="paragraph" w:customStyle="1" w:styleId="NumberedInstructions">
    <w:name w:val="Numbered Instructions"/>
    <w:basedOn w:val="BaseText"/>
    <w:rsid w:val="000262E8"/>
  </w:style>
  <w:style w:type="paragraph" w:customStyle="1" w:styleId="OutlineLevel1">
    <w:name w:val="OutlineLevel1"/>
    <w:basedOn w:val="BaseHeading"/>
    <w:rsid w:val="000262E8"/>
    <w:rPr>
      <w:b/>
      <w:bCs/>
    </w:rPr>
  </w:style>
  <w:style w:type="paragraph" w:customStyle="1" w:styleId="OutlineLevel2">
    <w:name w:val="OutlineLevel2"/>
    <w:basedOn w:val="BaseHeading"/>
    <w:rsid w:val="000262E8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0262E8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0262E8"/>
  </w:style>
  <w:style w:type="paragraph" w:customStyle="1" w:styleId="Preformat">
    <w:name w:val="Preformat"/>
    <w:basedOn w:val="BaseText"/>
    <w:rsid w:val="000262E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0262E8"/>
  </w:style>
  <w:style w:type="paragraph" w:customStyle="1" w:styleId="ProductInformation">
    <w:name w:val="ProductInformation"/>
    <w:basedOn w:val="BaseText"/>
    <w:rsid w:val="000262E8"/>
  </w:style>
  <w:style w:type="paragraph" w:customStyle="1" w:styleId="ProductTitle">
    <w:name w:val="ProductTitle"/>
    <w:basedOn w:val="BaseText"/>
    <w:rsid w:val="000262E8"/>
    <w:rPr>
      <w:b/>
      <w:bCs/>
    </w:rPr>
  </w:style>
  <w:style w:type="paragraph" w:customStyle="1" w:styleId="PublishedOnline">
    <w:name w:val="Published Online"/>
    <w:basedOn w:val="DateAccepted"/>
    <w:rsid w:val="000262E8"/>
  </w:style>
  <w:style w:type="paragraph" w:customStyle="1" w:styleId="RecipeMaterials">
    <w:name w:val="Recipe Materials"/>
    <w:basedOn w:val="BaseText"/>
    <w:rsid w:val="000262E8"/>
  </w:style>
  <w:style w:type="paragraph" w:customStyle="1" w:styleId="Refhead">
    <w:name w:val="Ref head"/>
    <w:basedOn w:val="BaseHeading"/>
    <w:rsid w:val="000262E8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0262E8"/>
  </w:style>
  <w:style w:type="paragraph" w:customStyle="1" w:styleId="ReferencesandnotesLong">
    <w:name w:val="References and notes Long"/>
    <w:basedOn w:val="BaseText"/>
    <w:rsid w:val="000262E8"/>
    <w:pPr>
      <w:ind w:left="720" w:hanging="720"/>
    </w:pPr>
  </w:style>
  <w:style w:type="paragraph" w:customStyle="1" w:styleId="region">
    <w:name w:val="region"/>
    <w:basedOn w:val="BaseText"/>
    <w:rsid w:val="000262E8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0262E8"/>
  </w:style>
  <w:style w:type="paragraph" w:customStyle="1" w:styleId="RunHead">
    <w:name w:val="RunHead"/>
    <w:basedOn w:val="BaseText"/>
    <w:rsid w:val="000262E8"/>
  </w:style>
  <w:style w:type="paragraph" w:customStyle="1" w:styleId="SOMContent">
    <w:name w:val="SOMContent"/>
    <w:basedOn w:val="1stparatext"/>
    <w:rsid w:val="000262E8"/>
  </w:style>
  <w:style w:type="paragraph" w:customStyle="1" w:styleId="SOMHead">
    <w:name w:val="SOMHead"/>
    <w:basedOn w:val="BaseHeading"/>
    <w:rsid w:val="000262E8"/>
    <w:rPr>
      <w:b/>
      <w:sz w:val="24"/>
      <w:szCs w:val="24"/>
    </w:rPr>
  </w:style>
  <w:style w:type="paragraph" w:customStyle="1" w:styleId="Speaker">
    <w:name w:val="Speaker"/>
    <w:basedOn w:val="Paragraph"/>
    <w:rsid w:val="000262E8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0262E8"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Normal"/>
    <w:qFormat/>
    <w:rsid w:val="000262E8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lang w:val="en-US" w:eastAsia="en-US"/>
    </w:rPr>
  </w:style>
  <w:style w:type="paragraph" w:customStyle="1" w:styleId="SX-Affiliation">
    <w:name w:val="SX-Affiliation"/>
    <w:basedOn w:val="Normal"/>
    <w:next w:val="Normal"/>
    <w:qFormat/>
    <w:rsid w:val="000262E8"/>
    <w:pPr>
      <w:spacing w:after="160" w:line="190" w:lineRule="exact"/>
    </w:pPr>
    <w:rPr>
      <w:rFonts w:ascii="BlissRegular" w:hAnsi="BlissRegular"/>
      <w:sz w:val="16"/>
      <w:lang w:val="en-US" w:eastAsia="en-US"/>
    </w:rPr>
  </w:style>
  <w:style w:type="paragraph" w:customStyle="1" w:styleId="SX-Articlehead">
    <w:name w:val="SX-Article head"/>
    <w:basedOn w:val="Normal"/>
    <w:qFormat/>
    <w:rsid w:val="000262E8"/>
    <w:pPr>
      <w:spacing w:before="210" w:line="210" w:lineRule="exact"/>
      <w:ind w:firstLine="288"/>
      <w:jc w:val="both"/>
    </w:pPr>
    <w:rPr>
      <w:b/>
      <w:sz w:val="18"/>
      <w:lang w:val="en-US" w:eastAsia="en-US"/>
    </w:rPr>
  </w:style>
  <w:style w:type="paragraph" w:customStyle="1" w:styleId="SX-Authornames">
    <w:name w:val="SX-Author names"/>
    <w:basedOn w:val="Normal"/>
    <w:rsid w:val="000262E8"/>
    <w:pPr>
      <w:spacing w:after="120" w:line="210" w:lineRule="exact"/>
    </w:pPr>
    <w:rPr>
      <w:rFonts w:ascii="BlissMedium" w:hAnsi="BlissMedium"/>
      <w:lang w:val="en-US" w:eastAsia="en-US"/>
    </w:rPr>
  </w:style>
  <w:style w:type="paragraph" w:customStyle="1" w:styleId="SX-Bodytext">
    <w:name w:val="SX-Body text"/>
    <w:basedOn w:val="Normal"/>
    <w:next w:val="Normal"/>
    <w:rsid w:val="000262E8"/>
    <w:pPr>
      <w:spacing w:line="210" w:lineRule="exact"/>
      <w:ind w:firstLine="288"/>
      <w:jc w:val="both"/>
    </w:pPr>
    <w:rPr>
      <w:sz w:val="18"/>
      <w:lang w:val="en-US" w:eastAsia="en-US"/>
    </w:rPr>
  </w:style>
  <w:style w:type="paragraph" w:customStyle="1" w:styleId="SX-Bodytextflush">
    <w:name w:val="SX-Body text flush"/>
    <w:basedOn w:val="SX-Bodytext"/>
    <w:next w:val="SX-Bodytext"/>
    <w:rsid w:val="000262E8"/>
    <w:pPr>
      <w:ind w:firstLine="0"/>
    </w:pPr>
  </w:style>
  <w:style w:type="paragraph" w:customStyle="1" w:styleId="SX-Correspondence">
    <w:name w:val="SX-Correspondence"/>
    <w:basedOn w:val="SX-Affiliation"/>
    <w:qFormat/>
    <w:rsid w:val="000262E8"/>
    <w:pPr>
      <w:spacing w:after="80"/>
    </w:pPr>
  </w:style>
  <w:style w:type="paragraph" w:customStyle="1" w:styleId="SX-Date">
    <w:name w:val="SX-Date"/>
    <w:basedOn w:val="Normal"/>
    <w:qFormat/>
    <w:rsid w:val="000262E8"/>
    <w:pPr>
      <w:spacing w:before="180" w:line="190" w:lineRule="exact"/>
      <w:ind w:left="245" w:hanging="245"/>
      <w:jc w:val="both"/>
    </w:pPr>
    <w:rPr>
      <w:sz w:val="16"/>
      <w:lang w:val="en-US" w:eastAsia="en-US"/>
    </w:rPr>
  </w:style>
  <w:style w:type="paragraph" w:customStyle="1" w:styleId="SX-Equation">
    <w:name w:val="SX-Equation"/>
    <w:basedOn w:val="SX-Bodytextflush"/>
    <w:next w:val="SX-Bodytext"/>
    <w:rsid w:val="000262E8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0262E8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0262E8"/>
    <w:pPr>
      <w:spacing w:line="190" w:lineRule="exact"/>
      <w:ind w:left="245" w:hanging="245"/>
      <w:jc w:val="both"/>
    </w:pPr>
    <w:rPr>
      <w:sz w:val="16"/>
      <w:lang w:val="en-US" w:eastAsia="en-US"/>
    </w:rPr>
  </w:style>
  <w:style w:type="paragraph" w:customStyle="1" w:styleId="SX-RefHead">
    <w:name w:val="SX-RefHead"/>
    <w:basedOn w:val="Normal"/>
    <w:rsid w:val="000262E8"/>
    <w:pPr>
      <w:spacing w:before="200" w:line="190" w:lineRule="exact"/>
    </w:pPr>
    <w:rPr>
      <w:b/>
      <w:sz w:val="16"/>
      <w:lang w:val="en-US" w:eastAsia="en-US"/>
    </w:rPr>
  </w:style>
  <w:style w:type="character" w:customStyle="1" w:styleId="SX-reflink">
    <w:name w:val="SX-reflink"/>
    <w:basedOn w:val="DefaultParagraphFont"/>
    <w:uiPriority w:val="1"/>
    <w:qFormat/>
    <w:rsid w:val="000262E8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0262E8"/>
  </w:style>
  <w:style w:type="paragraph" w:customStyle="1" w:styleId="SX-Tablehead">
    <w:name w:val="SX-Tablehead"/>
    <w:basedOn w:val="Normal"/>
    <w:qFormat/>
    <w:rsid w:val="000262E8"/>
    <w:rPr>
      <w:lang w:val="en-US" w:eastAsia="en-US"/>
    </w:rPr>
  </w:style>
  <w:style w:type="paragraph" w:customStyle="1" w:styleId="SX-Tablelegend">
    <w:name w:val="SX-Tablelegend"/>
    <w:basedOn w:val="Normal"/>
    <w:qFormat/>
    <w:rsid w:val="000262E8"/>
    <w:pPr>
      <w:spacing w:line="190" w:lineRule="exact"/>
      <w:ind w:left="245" w:hanging="245"/>
      <w:jc w:val="both"/>
    </w:pPr>
    <w:rPr>
      <w:sz w:val="16"/>
      <w:lang w:val="en-US" w:eastAsia="en-US"/>
    </w:rPr>
  </w:style>
  <w:style w:type="paragraph" w:customStyle="1" w:styleId="SX-Tabletext">
    <w:name w:val="SX-Tabletext"/>
    <w:basedOn w:val="Normal"/>
    <w:qFormat/>
    <w:rsid w:val="000262E8"/>
    <w:pPr>
      <w:spacing w:line="210" w:lineRule="exact"/>
      <w:jc w:val="center"/>
    </w:pPr>
    <w:rPr>
      <w:sz w:val="18"/>
      <w:lang w:val="en-US" w:eastAsia="en-US"/>
    </w:rPr>
  </w:style>
  <w:style w:type="paragraph" w:customStyle="1" w:styleId="SX-Tabletitle">
    <w:name w:val="SX-Tabletitle"/>
    <w:basedOn w:val="Normal"/>
    <w:qFormat/>
    <w:rsid w:val="000262E8"/>
    <w:pPr>
      <w:spacing w:after="120" w:line="210" w:lineRule="exact"/>
      <w:jc w:val="both"/>
    </w:pPr>
    <w:rPr>
      <w:rFonts w:ascii="BlissMedium" w:hAnsi="BlissMedium"/>
      <w:sz w:val="18"/>
      <w:lang w:val="en-US" w:eastAsia="en-US"/>
    </w:rPr>
  </w:style>
  <w:style w:type="paragraph" w:customStyle="1" w:styleId="SX-Title">
    <w:name w:val="SX-Title"/>
    <w:basedOn w:val="Normal"/>
    <w:rsid w:val="000262E8"/>
    <w:pPr>
      <w:spacing w:after="240" w:line="500" w:lineRule="exact"/>
    </w:pPr>
    <w:rPr>
      <w:rFonts w:ascii="BlissBold" w:hAnsi="BlissBold"/>
      <w:b/>
      <w:sz w:val="44"/>
      <w:lang w:val="en-US" w:eastAsia="en-US"/>
    </w:rPr>
  </w:style>
  <w:style w:type="paragraph" w:customStyle="1" w:styleId="Tablecolumnhead">
    <w:name w:val="Table column head"/>
    <w:basedOn w:val="BaseText"/>
    <w:rsid w:val="000262E8"/>
    <w:pPr>
      <w:spacing w:before="0"/>
    </w:pPr>
  </w:style>
  <w:style w:type="paragraph" w:customStyle="1" w:styleId="Tabletext">
    <w:name w:val="Table text"/>
    <w:basedOn w:val="BaseText"/>
    <w:rsid w:val="000262E8"/>
    <w:pPr>
      <w:spacing w:before="0"/>
    </w:pPr>
  </w:style>
  <w:style w:type="paragraph" w:customStyle="1" w:styleId="TableLegend">
    <w:name w:val="TableLegend"/>
    <w:basedOn w:val="BaseText"/>
    <w:rsid w:val="000262E8"/>
    <w:pPr>
      <w:spacing w:before="0"/>
    </w:pPr>
  </w:style>
  <w:style w:type="paragraph" w:customStyle="1" w:styleId="TableTitle">
    <w:name w:val="TableTitle"/>
    <w:basedOn w:val="BaseHeading"/>
    <w:rsid w:val="000262E8"/>
  </w:style>
  <w:style w:type="paragraph" w:customStyle="1" w:styleId="Teaser">
    <w:name w:val="Teaser"/>
    <w:basedOn w:val="BaseText"/>
    <w:rsid w:val="000262E8"/>
  </w:style>
  <w:style w:type="paragraph" w:customStyle="1" w:styleId="TWIS">
    <w:name w:val="TWIS"/>
    <w:basedOn w:val="AbstractSummary"/>
    <w:rsid w:val="000262E8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0262E8"/>
    <w:pPr>
      <w:spacing w:line="210" w:lineRule="exact"/>
    </w:pPr>
    <w:rPr>
      <w:rFonts w:ascii="BlissRegular" w:hAnsi="BlissRegular"/>
      <w:sz w:val="19"/>
      <w:lang w:val="en-US" w:eastAsia="en-US"/>
    </w:rPr>
  </w:style>
  <w:style w:type="paragraph" w:customStyle="1" w:styleId="work-sector">
    <w:name w:val="work-sector"/>
    <w:basedOn w:val="BaseText"/>
    <w:rsid w:val="000262E8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0262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2E8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0262E8"/>
  </w:style>
  <w:style w:type="paragraph" w:styleId="NormalWeb">
    <w:name w:val="Normal (Web)"/>
    <w:basedOn w:val="Normal"/>
    <w:uiPriority w:val="99"/>
    <w:unhideWhenUsed/>
    <w:rsid w:val="000262E8"/>
    <w:pPr>
      <w:spacing w:before="100" w:beforeAutospacing="1" w:after="100" w:afterAutospacing="1"/>
    </w:pPr>
  </w:style>
  <w:style w:type="paragraph" w:customStyle="1" w:styleId="SMHeading">
    <w:name w:val="SM Heading"/>
    <w:basedOn w:val="Heading1"/>
    <w:qFormat/>
    <w:rsid w:val="000262E8"/>
    <w:pPr>
      <w:keepLines w:val="0"/>
      <w:spacing w:before="240" w:after="60" w:line="240" w:lineRule="auto"/>
    </w:pPr>
    <w:rPr>
      <w:rFonts w:ascii="Times New Roman" w:eastAsia="Arial" w:hAnsi="Times New Roman" w:cs="Times New Roman"/>
      <w:b/>
      <w:bCs/>
      <w:color w:val="auto"/>
      <w:kern w:val="32"/>
      <w:sz w:val="28"/>
      <w:szCs w:val="28"/>
      <w:lang w:val="en-US"/>
    </w:rPr>
  </w:style>
  <w:style w:type="paragraph" w:customStyle="1" w:styleId="SMSubheading">
    <w:name w:val="SM Subheading"/>
    <w:basedOn w:val="Normal"/>
    <w:qFormat/>
    <w:rsid w:val="000262E8"/>
    <w:rPr>
      <w:szCs w:val="20"/>
      <w:u w:val="words"/>
      <w:lang w:val="en-US" w:eastAsia="en-US"/>
    </w:rPr>
  </w:style>
  <w:style w:type="paragraph" w:customStyle="1" w:styleId="SMText">
    <w:name w:val="SM Text"/>
    <w:basedOn w:val="Normal"/>
    <w:qFormat/>
    <w:rsid w:val="000262E8"/>
    <w:pPr>
      <w:ind w:firstLine="480"/>
    </w:pPr>
    <w:rPr>
      <w:szCs w:val="20"/>
      <w:lang w:val="en-US" w:eastAsia="en-US"/>
    </w:rPr>
  </w:style>
  <w:style w:type="paragraph" w:customStyle="1" w:styleId="SMcaption">
    <w:name w:val="SM caption"/>
    <w:basedOn w:val="SMText"/>
    <w:qFormat/>
    <w:rsid w:val="000262E8"/>
    <w:pPr>
      <w:ind w:firstLine="0"/>
    </w:pPr>
  </w:style>
  <w:style w:type="paragraph" w:styleId="Bibliography">
    <w:name w:val="Bibliography"/>
    <w:basedOn w:val="Normal"/>
    <w:next w:val="Normal"/>
    <w:uiPriority w:val="37"/>
    <w:rsid w:val="000262E8"/>
    <w:rPr>
      <w:szCs w:val="20"/>
      <w:lang w:val="en-US" w:eastAsia="en-US"/>
    </w:rPr>
  </w:style>
  <w:style w:type="paragraph" w:styleId="BlockText">
    <w:name w:val="Block Text"/>
    <w:basedOn w:val="Normal"/>
    <w:semiHidden/>
    <w:rsid w:val="000262E8"/>
    <w:pPr>
      <w:spacing w:after="120"/>
      <w:ind w:left="1440" w:right="1440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rsid w:val="000262E8"/>
    <w:pPr>
      <w:spacing w:after="120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0262E8"/>
    <w:pPr>
      <w:spacing w:after="120" w:line="480" w:lineRule="auto"/>
    </w:pPr>
    <w:rPr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0262E8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262E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0262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0262E8"/>
    <w:pPr>
      <w:spacing w:after="120"/>
      <w:ind w:left="360"/>
    </w:pPr>
    <w:rPr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rsid w:val="000262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0262E8"/>
    <w:pPr>
      <w:spacing w:after="120" w:line="480" w:lineRule="auto"/>
      <w:ind w:left="36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0262E8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62E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semiHidden/>
    <w:rsid w:val="000262E8"/>
    <w:pPr>
      <w:ind w:left="4320"/>
    </w:pPr>
    <w:rPr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semiHidden/>
    <w:rsid w:val="000262E8"/>
    <w:rPr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0262E8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0262E8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rsid w:val="000262E8"/>
    <w:rPr>
      <w:szCs w:val="20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velopeAddress">
    <w:name w:val="envelope address"/>
    <w:basedOn w:val="Normal"/>
    <w:semiHidden/>
    <w:rsid w:val="000262E8"/>
    <w:pPr>
      <w:framePr w:w="7920" w:h="1980" w:hRule="exact" w:hSpace="180" w:wrap="auto" w:hAnchor="page" w:xAlign="center" w:yAlign="bottom"/>
      <w:ind w:left="2880"/>
    </w:pPr>
    <w:rPr>
      <w:rFonts w:ascii="Cambria" w:hAnsi="Cambria"/>
      <w:lang w:val="en-US" w:eastAsia="en-US"/>
    </w:rPr>
  </w:style>
  <w:style w:type="paragraph" w:styleId="EnvelopeReturn">
    <w:name w:val="envelope return"/>
    <w:basedOn w:val="Normal"/>
    <w:semiHidden/>
    <w:rsid w:val="000262E8"/>
    <w:rPr>
      <w:rFonts w:ascii="Cambria" w:hAnsi="Cambria"/>
      <w:sz w:val="20"/>
      <w:szCs w:val="20"/>
      <w:lang w:val="en-US" w:eastAsia="en-US"/>
    </w:rPr>
  </w:style>
  <w:style w:type="paragraph" w:styleId="HTMLAddress">
    <w:name w:val="HTML Address"/>
    <w:basedOn w:val="Normal"/>
    <w:link w:val="HTMLAddressChar"/>
    <w:semiHidden/>
    <w:rsid w:val="000262E8"/>
    <w:rPr>
      <w:i/>
      <w:iCs/>
      <w:szCs w:val="20"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0262E8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0262E8"/>
    <w:pPr>
      <w:ind w:left="240" w:hanging="240"/>
    </w:pPr>
    <w:rPr>
      <w:szCs w:val="20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0262E8"/>
    <w:pPr>
      <w:ind w:left="480" w:hanging="240"/>
    </w:pPr>
    <w:rPr>
      <w:szCs w:val="20"/>
      <w:lang w:val="en-US" w:eastAsia="en-US"/>
    </w:rPr>
  </w:style>
  <w:style w:type="paragraph" w:styleId="Index3">
    <w:name w:val="index 3"/>
    <w:basedOn w:val="Normal"/>
    <w:next w:val="Normal"/>
    <w:autoRedefine/>
    <w:semiHidden/>
    <w:rsid w:val="000262E8"/>
    <w:pPr>
      <w:ind w:left="720" w:hanging="240"/>
    </w:pPr>
    <w:rPr>
      <w:szCs w:val="20"/>
      <w:lang w:val="en-US" w:eastAsia="en-US"/>
    </w:rPr>
  </w:style>
  <w:style w:type="paragraph" w:styleId="Index4">
    <w:name w:val="index 4"/>
    <w:basedOn w:val="Normal"/>
    <w:next w:val="Normal"/>
    <w:autoRedefine/>
    <w:semiHidden/>
    <w:rsid w:val="000262E8"/>
    <w:pPr>
      <w:ind w:left="960" w:hanging="240"/>
    </w:pPr>
    <w:rPr>
      <w:szCs w:val="20"/>
      <w:lang w:val="en-US" w:eastAsia="en-US"/>
    </w:rPr>
  </w:style>
  <w:style w:type="paragraph" w:styleId="Index5">
    <w:name w:val="index 5"/>
    <w:basedOn w:val="Normal"/>
    <w:next w:val="Normal"/>
    <w:autoRedefine/>
    <w:semiHidden/>
    <w:rsid w:val="000262E8"/>
    <w:pPr>
      <w:ind w:left="1200" w:hanging="240"/>
    </w:pPr>
    <w:rPr>
      <w:szCs w:val="20"/>
      <w:lang w:val="en-US" w:eastAsia="en-US"/>
    </w:rPr>
  </w:style>
  <w:style w:type="paragraph" w:styleId="Index6">
    <w:name w:val="index 6"/>
    <w:basedOn w:val="Normal"/>
    <w:next w:val="Normal"/>
    <w:autoRedefine/>
    <w:semiHidden/>
    <w:rsid w:val="000262E8"/>
    <w:pPr>
      <w:ind w:left="1440" w:hanging="240"/>
    </w:pPr>
    <w:rPr>
      <w:szCs w:val="20"/>
      <w:lang w:val="en-US" w:eastAsia="en-US"/>
    </w:rPr>
  </w:style>
  <w:style w:type="paragraph" w:styleId="Index7">
    <w:name w:val="index 7"/>
    <w:basedOn w:val="Normal"/>
    <w:next w:val="Normal"/>
    <w:autoRedefine/>
    <w:semiHidden/>
    <w:rsid w:val="000262E8"/>
    <w:pPr>
      <w:ind w:left="1680" w:hanging="240"/>
    </w:pPr>
    <w:rPr>
      <w:szCs w:val="20"/>
      <w:lang w:val="en-US" w:eastAsia="en-US"/>
    </w:rPr>
  </w:style>
  <w:style w:type="paragraph" w:styleId="Index8">
    <w:name w:val="index 8"/>
    <w:basedOn w:val="Normal"/>
    <w:next w:val="Normal"/>
    <w:autoRedefine/>
    <w:semiHidden/>
    <w:rsid w:val="000262E8"/>
    <w:pPr>
      <w:ind w:left="1920" w:hanging="240"/>
    </w:pPr>
    <w:rPr>
      <w:szCs w:val="20"/>
      <w:lang w:val="en-US" w:eastAsia="en-US"/>
    </w:rPr>
  </w:style>
  <w:style w:type="paragraph" w:styleId="Index9">
    <w:name w:val="index 9"/>
    <w:basedOn w:val="Normal"/>
    <w:next w:val="Normal"/>
    <w:autoRedefine/>
    <w:semiHidden/>
    <w:rsid w:val="000262E8"/>
    <w:pPr>
      <w:ind w:left="2160" w:hanging="240"/>
    </w:pPr>
    <w:rPr>
      <w:szCs w:val="20"/>
      <w:lang w:val="en-US" w:eastAsia="en-US"/>
    </w:rPr>
  </w:style>
  <w:style w:type="paragraph" w:styleId="IndexHeading">
    <w:name w:val="index heading"/>
    <w:basedOn w:val="Normal"/>
    <w:next w:val="Index1"/>
    <w:semiHidden/>
    <w:rsid w:val="000262E8"/>
    <w:rPr>
      <w:rFonts w:ascii="Cambria" w:hAnsi="Cambria"/>
      <w:b/>
      <w:bCs/>
      <w:szCs w:val="20"/>
      <w:lang w:val="en-US" w:eastAsia="en-US"/>
    </w:rPr>
  </w:style>
  <w:style w:type="paragraph" w:styleId="List">
    <w:name w:val="List"/>
    <w:basedOn w:val="Normal"/>
    <w:semiHidden/>
    <w:rsid w:val="000262E8"/>
    <w:pPr>
      <w:ind w:left="360" w:hanging="360"/>
      <w:contextualSpacing/>
    </w:pPr>
    <w:rPr>
      <w:szCs w:val="20"/>
      <w:lang w:val="en-US" w:eastAsia="en-US"/>
    </w:rPr>
  </w:style>
  <w:style w:type="paragraph" w:styleId="List2">
    <w:name w:val="List 2"/>
    <w:basedOn w:val="Normal"/>
    <w:semiHidden/>
    <w:rsid w:val="000262E8"/>
    <w:pPr>
      <w:ind w:left="720" w:hanging="360"/>
      <w:contextualSpacing/>
    </w:pPr>
    <w:rPr>
      <w:szCs w:val="20"/>
      <w:lang w:val="en-US" w:eastAsia="en-US"/>
    </w:rPr>
  </w:style>
  <w:style w:type="paragraph" w:styleId="List3">
    <w:name w:val="List 3"/>
    <w:basedOn w:val="Normal"/>
    <w:semiHidden/>
    <w:rsid w:val="000262E8"/>
    <w:pPr>
      <w:ind w:left="1080" w:hanging="360"/>
      <w:contextualSpacing/>
    </w:pPr>
    <w:rPr>
      <w:szCs w:val="20"/>
      <w:lang w:val="en-US" w:eastAsia="en-US"/>
    </w:rPr>
  </w:style>
  <w:style w:type="paragraph" w:styleId="List4">
    <w:name w:val="List 4"/>
    <w:basedOn w:val="Normal"/>
    <w:semiHidden/>
    <w:rsid w:val="000262E8"/>
    <w:pPr>
      <w:ind w:left="1440" w:hanging="360"/>
      <w:contextualSpacing/>
    </w:pPr>
    <w:rPr>
      <w:szCs w:val="20"/>
      <w:lang w:val="en-US" w:eastAsia="en-US"/>
    </w:rPr>
  </w:style>
  <w:style w:type="paragraph" w:styleId="List5">
    <w:name w:val="List 5"/>
    <w:basedOn w:val="Normal"/>
    <w:semiHidden/>
    <w:rsid w:val="000262E8"/>
    <w:pPr>
      <w:ind w:left="1800" w:hanging="360"/>
      <w:contextualSpacing/>
    </w:pPr>
    <w:rPr>
      <w:szCs w:val="20"/>
      <w:lang w:val="en-US" w:eastAsia="en-US"/>
    </w:rPr>
  </w:style>
  <w:style w:type="paragraph" w:styleId="ListBullet4">
    <w:name w:val="List Bullet 4"/>
    <w:basedOn w:val="Normal"/>
    <w:semiHidden/>
    <w:rsid w:val="000262E8"/>
    <w:pPr>
      <w:tabs>
        <w:tab w:val="num" w:pos="1440"/>
      </w:tabs>
      <w:ind w:left="1440" w:hanging="360"/>
      <w:contextualSpacing/>
    </w:pPr>
    <w:rPr>
      <w:szCs w:val="20"/>
      <w:lang w:val="en-US" w:eastAsia="en-US"/>
    </w:rPr>
  </w:style>
  <w:style w:type="paragraph" w:styleId="ListBullet5">
    <w:name w:val="List Bullet 5"/>
    <w:basedOn w:val="Normal"/>
    <w:semiHidden/>
    <w:rsid w:val="000262E8"/>
    <w:pPr>
      <w:tabs>
        <w:tab w:val="num" w:pos="1800"/>
      </w:tabs>
      <w:ind w:left="1800" w:hanging="360"/>
      <w:contextualSpacing/>
    </w:pPr>
    <w:rPr>
      <w:szCs w:val="20"/>
      <w:lang w:val="en-US" w:eastAsia="en-US"/>
    </w:rPr>
  </w:style>
  <w:style w:type="paragraph" w:styleId="ListContinue">
    <w:name w:val="List Continue"/>
    <w:basedOn w:val="Normal"/>
    <w:semiHidden/>
    <w:rsid w:val="000262E8"/>
    <w:pPr>
      <w:spacing w:after="120"/>
      <w:ind w:left="360"/>
      <w:contextualSpacing/>
    </w:pPr>
    <w:rPr>
      <w:szCs w:val="20"/>
      <w:lang w:val="en-US" w:eastAsia="en-US"/>
    </w:rPr>
  </w:style>
  <w:style w:type="paragraph" w:styleId="ListContinue2">
    <w:name w:val="List Continue 2"/>
    <w:basedOn w:val="Normal"/>
    <w:semiHidden/>
    <w:rsid w:val="000262E8"/>
    <w:pPr>
      <w:spacing w:after="120"/>
      <w:ind w:left="720"/>
      <w:contextualSpacing/>
    </w:pPr>
    <w:rPr>
      <w:szCs w:val="20"/>
      <w:lang w:val="en-US" w:eastAsia="en-US"/>
    </w:rPr>
  </w:style>
  <w:style w:type="paragraph" w:styleId="ListContinue3">
    <w:name w:val="List Continue 3"/>
    <w:basedOn w:val="Normal"/>
    <w:semiHidden/>
    <w:rsid w:val="000262E8"/>
    <w:pPr>
      <w:spacing w:after="120"/>
      <w:ind w:left="1080"/>
      <w:contextualSpacing/>
    </w:pPr>
    <w:rPr>
      <w:szCs w:val="20"/>
      <w:lang w:val="en-US" w:eastAsia="en-US"/>
    </w:rPr>
  </w:style>
  <w:style w:type="paragraph" w:styleId="ListContinue4">
    <w:name w:val="List Continue 4"/>
    <w:basedOn w:val="Normal"/>
    <w:semiHidden/>
    <w:rsid w:val="000262E8"/>
    <w:pPr>
      <w:spacing w:after="120"/>
      <w:ind w:left="1440"/>
      <w:contextualSpacing/>
    </w:pPr>
    <w:rPr>
      <w:szCs w:val="20"/>
      <w:lang w:val="en-US" w:eastAsia="en-US"/>
    </w:rPr>
  </w:style>
  <w:style w:type="paragraph" w:styleId="ListContinue5">
    <w:name w:val="List Continue 5"/>
    <w:basedOn w:val="Normal"/>
    <w:semiHidden/>
    <w:rsid w:val="000262E8"/>
    <w:pPr>
      <w:spacing w:after="120"/>
      <w:ind w:left="1800"/>
      <w:contextualSpacing/>
    </w:pPr>
    <w:rPr>
      <w:szCs w:val="20"/>
      <w:lang w:val="en-US" w:eastAsia="en-US"/>
    </w:rPr>
  </w:style>
  <w:style w:type="paragraph" w:styleId="ListNumber2">
    <w:name w:val="List Number 2"/>
    <w:basedOn w:val="Normal"/>
    <w:semiHidden/>
    <w:rsid w:val="000262E8"/>
    <w:pPr>
      <w:tabs>
        <w:tab w:val="num" w:pos="720"/>
      </w:tabs>
      <w:ind w:left="720" w:hanging="360"/>
      <w:contextualSpacing/>
    </w:pPr>
    <w:rPr>
      <w:szCs w:val="20"/>
      <w:lang w:val="en-US" w:eastAsia="en-US"/>
    </w:rPr>
  </w:style>
  <w:style w:type="paragraph" w:styleId="ListNumber3">
    <w:name w:val="List Number 3"/>
    <w:basedOn w:val="Normal"/>
    <w:semiHidden/>
    <w:rsid w:val="000262E8"/>
    <w:pPr>
      <w:tabs>
        <w:tab w:val="num" w:pos="1080"/>
      </w:tabs>
      <w:ind w:left="1080" w:hanging="360"/>
      <w:contextualSpacing/>
    </w:pPr>
    <w:rPr>
      <w:szCs w:val="20"/>
      <w:lang w:val="en-US" w:eastAsia="en-US"/>
    </w:rPr>
  </w:style>
  <w:style w:type="paragraph" w:styleId="ListNumber4">
    <w:name w:val="List Number 4"/>
    <w:basedOn w:val="Normal"/>
    <w:semiHidden/>
    <w:rsid w:val="000262E8"/>
    <w:pPr>
      <w:tabs>
        <w:tab w:val="num" w:pos="1440"/>
      </w:tabs>
      <w:ind w:left="1440" w:hanging="360"/>
      <w:contextualSpacing/>
    </w:pPr>
    <w:rPr>
      <w:szCs w:val="20"/>
      <w:lang w:val="en-US" w:eastAsia="en-US"/>
    </w:rPr>
  </w:style>
  <w:style w:type="paragraph" w:styleId="ListNumber5">
    <w:name w:val="List Number 5"/>
    <w:basedOn w:val="Normal"/>
    <w:semiHidden/>
    <w:rsid w:val="000262E8"/>
    <w:pPr>
      <w:tabs>
        <w:tab w:val="num" w:pos="1800"/>
      </w:tabs>
      <w:ind w:left="1800" w:hanging="360"/>
      <w:contextualSpacing/>
    </w:pPr>
    <w:rPr>
      <w:szCs w:val="20"/>
      <w:lang w:val="en-US" w:eastAsia="en-US"/>
    </w:rPr>
  </w:style>
  <w:style w:type="paragraph" w:styleId="MacroText">
    <w:name w:val="macro"/>
    <w:link w:val="MacroTextChar"/>
    <w:semiHidden/>
    <w:rsid w:val="00026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0262E8"/>
    <w:rPr>
      <w:rFonts w:ascii="Courier New" w:eastAsia="Times New Roman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026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0262E8"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semiHidden/>
    <w:rsid w:val="000262E8"/>
    <w:pPr>
      <w:ind w:left="720"/>
    </w:pPr>
    <w:rPr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semiHidden/>
    <w:rsid w:val="000262E8"/>
    <w:rPr>
      <w:szCs w:val="20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0262E8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0262E8"/>
    <w:rPr>
      <w:rFonts w:ascii="Courier New" w:eastAsia="Times New Roman" w:hAnsi="Courier New" w:cs="Courier New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0262E8"/>
    <w:rPr>
      <w:szCs w:val="20"/>
      <w:lang w:val="en-US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semiHidden/>
    <w:rsid w:val="000262E8"/>
    <w:pPr>
      <w:ind w:left="4320"/>
    </w:pPr>
    <w:rPr>
      <w:szCs w:val="20"/>
      <w:lang w:val="en-US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0262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ableofAuthorities">
    <w:name w:val="table of authorities"/>
    <w:basedOn w:val="Normal"/>
    <w:next w:val="Normal"/>
    <w:semiHidden/>
    <w:rsid w:val="000262E8"/>
    <w:pPr>
      <w:ind w:left="240" w:hanging="240"/>
    </w:pPr>
    <w:rPr>
      <w:szCs w:val="20"/>
      <w:lang w:val="en-US" w:eastAsia="en-US"/>
    </w:rPr>
  </w:style>
  <w:style w:type="paragraph" w:styleId="TableofFigures">
    <w:name w:val="table of figures"/>
    <w:basedOn w:val="Normal"/>
    <w:next w:val="Normal"/>
    <w:semiHidden/>
    <w:rsid w:val="000262E8"/>
    <w:rPr>
      <w:szCs w:val="20"/>
      <w:lang w:val="en-US" w:eastAsia="en-US"/>
    </w:rPr>
  </w:style>
  <w:style w:type="paragraph" w:styleId="TOAHeading">
    <w:name w:val="toa heading"/>
    <w:basedOn w:val="Normal"/>
    <w:next w:val="Normal"/>
    <w:semiHidden/>
    <w:rsid w:val="000262E8"/>
    <w:pPr>
      <w:spacing w:before="120"/>
    </w:pPr>
    <w:rPr>
      <w:rFonts w:ascii="Cambria" w:hAnsi="Cambria"/>
      <w:b/>
      <w:bCs/>
      <w:lang w:val="en-US" w:eastAsia="en-US"/>
    </w:rPr>
  </w:style>
  <w:style w:type="paragraph" w:styleId="TOC4">
    <w:name w:val="toc 4"/>
    <w:basedOn w:val="Normal"/>
    <w:next w:val="Normal"/>
    <w:autoRedefine/>
    <w:semiHidden/>
    <w:rsid w:val="000262E8"/>
    <w:pPr>
      <w:ind w:left="720"/>
    </w:pPr>
    <w:rPr>
      <w:szCs w:val="20"/>
      <w:lang w:val="en-US" w:eastAsia="en-US"/>
    </w:rPr>
  </w:style>
  <w:style w:type="paragraph" w:styleId="TOC5">
    <w:name w:val="toc 5"/>
    <w:basedOn w:val="Normal"/>
    <w:next w:val="Normal"/>
    <w:autoRedefine/>
    <w:semiHidden/>
    <w:rsid w:val="000262E8"/>
    <w:pPr>
      <w:ind w:left="960"/>
    </w:pPr>
    <w:rPr>
      <w:szCs w:val="20"/>
      <w:lang w:val="en-US" w:eastAsia="en-US"/>
    </w:rPr>
  </w:style>
  <w:style w:type="paragraph" w:styleId="TOC6">
    <w:name w:val="toc 6"/>
    <w:basedOn w:val="Normal"/>
    <w:next w:val="Normal"/>
    <w:autoRedefine/>
    <w:semiHidden/>
    <w:rsid w:val="000262E8"/>
    <w:pPr>
      <w:ind w:left="1200"/>
    </w:pPr>
    <w:rPr>
      <w:szCs w:val="20"/>
      <w:lang w:val="en-US" w:eastAsia="en-US"/>
    </w:rPr>
  </w:style>
  <w:style w:type="paragraph" w:styleId="TOC7">
    <w:name w:val="toc 7"/>
    <w:basedOn w:val="Normal"/>
    <w:next w:val="Normal"/>
    <w:autoRedefine/>
    <w:semiHidden/>
    <w:rsid w:val="000262E8"/>
    <w:pPr>
      <w:ind w:left="1440"/>
    </w:pPr>
    <w:rPr>
      <w:szCs w:val="20"/>
      <w:lang w:val="en-US" w:eastAsia="en-US"/>
    </w:rPr>
  </w:style>
  <w:style w:type="paragraph" w:styleId="TOC8">
    <w:name w:val="toc 8"/>
    <w:basedOn w:val="Normal"/>
    <w:next w:val="Normal"/>
    <w:autoRedefine/>
    <w:semiHidden/>
    <w:rsid w:val="000262E8"/>
    <w:pPr>
      <w:ind w:left="1680"/>
    </w:pPr>
    <w:rPr>
      <w:szCs w:val="20"/>
      <w:lang w:val="en-US" w:eastAsia="en-US"/>
    </w:rPr>
  </w:style>
  <w:style w:type="paragraph" w:styleId="TOC9">
    <w:name w:val="toc 9"/>
    <w:basedOn w:val="Normal"/>
    <w:next w:val="Normal"/>
    <w:autoRedefine/>
    <w:semiHidden/>
    <w:rsid w:val="000262E8"/>
    <w:pPr>
      <w:ind w:left="1920"/>
    </w:pPr>
    <w:rPr>
      <w:szCs w:val="20"/>
      <w:lang w:val="en-US" w:eastAsia="en-US"/>
    </w:rPr>
  </w:style>
  <w:style w:type="paragraph" w:customStyle="1" w:styleId="SubHeading">
    <w:name w:val="SubHeading"/>
    <w:basedOn w:val="Normal"/>
    <w:link w:val="SubHeadingChar"/>
    <w:qFormat/>
    <w:rsid w:val="000262E8"/>
    <w:pPr>
      <w:keepNext/>
      <w:spacing w:before="240" w:after="240"/>
      <w:jc w:val="both"/>
    </w:pPr>
    <w:rPr>
      <w:rFonts w:eastAsiaTheme="minorEastAsia"/>
      <w:b/>
      <w:bCs/>
      <w:i/>
      <w:lang w:val="en-US" w:eastAsia="en-US"/>
    </w:rPr>
  </w:style>
  <w:style w:type="character" w:customStyle="1" w:styleId="SubHeadingChar">
    <w:name w:val="SubHeading Char"/>
    <w:basedOn w:val="DefaultParagraphFont"/>
    <w:link w:val="SubHeading"/>
    <w:rsid w:val="000262E8"/>
    <w:rPr>
      <w:rFonts w:ascii="Times New Roman" w:eastAsiaTheme="minorEastAsia" w:hAnsi="Times New Roman" w:cs="Times New Roman"/>
      <w:b/>
      <w:bCs/>
      <w:i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262E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62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0262E8"/>
    <w:rPr>
      <w:color w:val="605E5C"/>
      <w:shd w:val="clear" w:color="auto" w:fill="E1DFDD"/>
    </w:rPr>
  </w:style>
  <w:style w:type="paragraph" w:customStyle="1" w:styleId="Body">
    <w:name w:val="Body"/>
    <w:rsid w:val="007A23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4614B9"/>
  </w:style>
  <w:style w:type="character" w:customStyle="1" w:styleId="Hyperlink1">
    <w:name w:val="Hyperlink.1"/>
    <w:basedOn w:val="None"/>
    <w:rsid w:val="004614B9"/>
    <w:rPr>
      <w:outline w:val="0"/>
      <w:color w:val="C00000"/>
      <w:u w:color="C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Stockholms Universitet">
      <a:dk1>
        <a:srgbClr val="000000"/>
      </a:dk1>
      <a:lt1>
        <a:srgbClr val="FFFFFF"/>
      </a:lt1>
      <a:dk2>
        <a:srgbClr val="002F5F"/>
      </a:dk2>
      <a:lt2>
        <a:srgbClr val="808080"/>
      </a:lt2>
      <a:accent1>
        <a:srgbClr val="A3A86B"/>
      </a:accent1>
      <a:accent2>
        <a:srgbClr val="ACDEE6"/>
      </a:accent2>
      <a:accent3>
        <a:srgbClr val="9BB2CE"/>
      </a:accent3>
      <a:accent4>
        <a:srgbClr val="D95E00"/>
      </a:accent4>
      <a:accent5>
        <a:srgbClr val="DADCC3"/>
      </a:accent5>
      <a:accent6>
        <a:srgbClr val="FF9B4F"/>
      </a:accent6>
      <a:hlink>
        <a:srgbClr val="0000FF"/>
      </a:hlink>
      <a:folHlink>
        <a:srgbClr val="800080"/>
      </a:folHlink>
    </a:clrScheme>
    <a:fontScheme name="Stockholms Universitet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Eriksson</dc:creator>
  <cp:keywords/>
  <dc:description/>
  <cp:lastModifiedBy>Kimmo Eriksson</cp:lastModifiedBy>
  <cp:revision>3</cp:revision>
  <dcterms:created xsi:type="dcterms:W3CDTF">2021-03-09T07:41:00Z</dcterms:created>
  <dcterms:modified xsi:type="dcterms:W3CDTF">2021-03-09T07:42:00Z</dcterms:modified>
</cp:coreProperties>
</file>